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E9C24" w14:textId="4DFC3A7D" w:rsidR="00FA12B6" w:rsidRPr="00B67068" w:rsidRDefault="00071158" w:rsidP="00B67068">
      <w:pPr>
        <w:pStyle w:val="Heading1"/>
        <w:spacing w:before="0" w:line="240" w:lineRule="auto"/>
        <w:jc w:val="center"/>
        <w:rPr>
          <w:rFonts w:ascii="Roboto" w:hAnsi="Roboto"/>
          <w:color w:val="auto"/>
          <w:sz w:val="24"/>
          <w:szCs w:val="24"/>
        </w:rPr>
      </w:pPr>
      <w:r w:rsidRPr="00071158">
        <w:rPr>
          <w:rFonts w:ascii="Roboto" w:hAnsi="Roboto"/>
          <w:color w:val="auto"/>
          <w:sz w:val="24"/>
          <w:szCs w:val="24"/>
        </w:rPr>
        <w:t>Desk Audit Required Documentation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139"/>
        <w:gridCol w:w="3241"/>
        <w:gridCol w:w="2155"/>
      </w:tblGrid>
      <w:tr w:rsidR="003E7222" w14:paraId="255C1BD1" w14:textId="77777777" w:rsidTr="00C60A1B">
        <w:trPr>
          <w:trHeight w:val="576"/>
        </w:trPr>
        <w:tc>
          <w:tcPr>
            <w:tcW w:w="1255" w:type="dxa"/>
            <w:vAlign w:val="bottom"/>
          </w:tcPr>
          <w:p w14:paraId="3C570264" w14:textId="5A70A5B2" w:rsidR="003E7222" w:rsidRDefault="742C0981" w:rsidP="00C60A1B">
            <w:pPr>
              <w:rPr>
                <w:rFonts w:ascii="Roboto" w:hAnsi="Roboto"/>
              </w:rPr>
            </w:pPr>
            <w:r w:rsidRPr="27A6D135">
              <w:rPr>
                <w:rFonts w:ascii="Roboto" w:hAnsi="Roboto"/>
                <w:b/>
                <w:bCs/>
              </w:rPr>
              <w:t>District</w:t>
            </w:r>
          </w:p>
        </w:tc>
        <w:tc>
          <w:tcPr>
            <w:tcW w:w="4139" w:type="dxa"/>
            <w:vAlign w:val="bottom"/>
          </w:tcPr>
          <w:p w14:paraId="710392F0" w14:textId="77777777" w:rsidR="003E7222" w:rsidRPr="004E170A" w:rsidRDefault="003E7222" w:rsidP="00C60A1B">
            <w:pPr>
              <w:rPr>
                <w:rFonts w:ascii="Roboto" w:hAnsi="Roboto"/>
              </w:rPr>
            </w:pPr>
          </w:p>
        </w:tc>
        <w:tc>
          <w:tcPr>
            <w:tcW w:w="3241" w:type="dxa"/>
            <w:vAlign w:val="bottom"/>
          </w:tcPr>
          <w:p w14:paraId="3128EE82" w14:textId="2116447D" w:rsidR="003E7222" w:rsidRDefault="003E7222" w:rsidP="00C60A1B">
            <w:pPr>
              <w:rPr>
                <w:rFonts w:ascii="Roboto" w:hAnsi="Roboto"/>
              </w:rPr>
            </w:pPr>
            <w:r w:rsidRPr="00DE7117">
              <w:rPr>
                <w:rFonts w:ascii="Roboto" w:hAnsi="Roboto"/>
                <w:b/>
                <w:bCs/>
              </w:rPr>
              <w:t>Pupil Membership Count Day:</w:t>
            </w:r>
          </w:p>
        </w:tc>
        <w:tc>
          <w:tcPr>
            <w:tcW w:w="2155" w:type="dxa"/>
            <w:vAlign w:val="bottom"/>
          </w:tcPr>
          <w:p w14:paraId="0A52CBAB" w14:textId="77777777" w:rsidR="003E7222" w:rsidRDefault="003E7222" w:rsidP="00C60A1B">
            <w:pPr>
              <w:rPr>
                <w:rFonts w:ascii="Roboto" w:hAnsi="Roboto"/>
              </w:rPr>
            </w:pPr>
          </w:p>
        </w:tc>
      </w:tr>
    </w:tbl>
    <w:p w14:paraId="6051F3D9" w14:textId="77777777" w:rsidR="00B67068" w:rsidRPr="00DF6A21" w:rsidRDefault="00B67068" w:rsidP="00614C35">
      <w:pPr>
        <w:spacing w:after="0"/>
        <w:jc w:val="center"/>
        <w:rPr>
          <w:rFonts w:ascii="Roboto" w:hAnsi="Roboto"/>
          <w:sz w:val="18"/>
          <w:szCs w:val="18"/>
        </w:rPr>
      </w:pPr>
    </w:p>
    <w:p w14:paraId="57CA11D1" w14:textId="426D5081" w:rsidR="00705A35" w:rsidRPr="00DE7117" w:rsidRDefault="00CC4F1E" w:rsidP="00614C35">
      <w:pPr>
        <w:spacing w:after="0" w:line="240" w:lineRule="auto"/>
        <w:jc w:val="center"/>
        <w:rPr>
          <w:rFonts w:ascii="Roboto" w:hAnsi="Roboto"/>
        </w:rPr>
      </w:pPr>
      <w:r w:rsidRPr="27A6D135">
        <w:rPr>
          <w:rFonts w:ascii="Roboto" w:hAnsi="Roboto"/>
        </w:rPr>
        <w:t xml:space="preserve">Submit this form with your required paperwork to </w:t>
      </w:r>
      <w:proofErr w:type="spellStart"/>
      <w:r w:rsidRPr="27A6D135">
        <w:rPr>
          <w:rFonts w:ascii="Roboto" w:hAnsi="Roboto"/>
        </w:rPr>
        <w:t>Revver</w:t>
      </w:r>
      <w:proofErr w:type="spellEnd"/>
      <w:r w:rsidRPr="27A6D135">
        <w:rPr>
          <w:rFonts w:ascii="Roboto" w:hAnsi="Roboto"/>
        </w:rPr>
        <w:t xml:space="preserve"> by </w:t>
      </w:r>
      <w:r w:rsidRPr="27A6D135">
        <w:rPr>
          <w:rFonts w:ascii="Roboto" w:hAnsi="Roboto"/>
          <w:b/>
          <w:bCs/>
        </w:rPr>
        <w:t>November</w:t>
      </w:r>
      <w:r w:rsidR="00373440">
        <w:rPr>
          <w:rFonts w:ascii="Roboto" w:hAnsi="Roboto"/>
          <w:b/>
          <w:bCs/>
        </w:rPr>
        <w:t xml:space="preserve"> 14, 2025</w:t>
      </w:r>
      <w:r w:rsidRPr="27A6D135">
        <w:rPr>
          <w:rFonts w:ascii="Roboto" w:hAnsi="Roboto"/>
        </w:rPr>
        <w:t>. If an item does not pertain to your building, you can check N/A next to that item. Each line should have a checkmark for Yes</w:t>
      </w:r>
      <w:r w:rsidR="74C5BAD4" w:rsidRPr="27A6D135">
        <w:rPr>
          <w:rFonts w:ascii="Roboto" w:hAnsi="Roboto"/>
        </w:rPr>
        <w:t xml:space="preserve"> or</w:t>
      </w:r>
      <w:r w:rsidRPr="27A6D135">
        <w:rPr>
          <w:rFonts w:ascii="Roboto" w:hAnsi="Roboto"/>
        </w:rPr>
        <w:t xml:space="preserve"> N/A</w:t>
      </w:r>
      <w:r w:rsidR="2AD4365C" w:rsidRPr="27A6D135">
        <w:rPr>
          <w:rFonts w:ascii="Roboto" w:hAnsi="Roboto"/>
        </w:rPr>
        <w:t>.</w:t>
      </w:r>
    </w:p>
    <w:p w14:paraId="3B4F4D1D" w14:textId="4E801D29" w:rsidR="2071B701" w:rsidRDefault="2071B701" w:rsidP="004C0BEB">
      <w:pPr>
        <w:spacing w:after="0" w:line="240" w:lineRule="auto"/>
        <w:jc w:val="center"/>
        <w:rPr>
          <w:rFonts w:ascii="Roboto" w:hAnsi="Roboto"/>
          <w:b/>
          <w:bCs/>
        </w:rPr>
      </w:pPr>
      <w:r w:rsidRPr="56C8C164">
        <w:rPr>
          <w:rFonts w:ascii="Roboto" w:hAnsi="Roboto"/>
        </w:rPr>
        <w:t xml:space="preserve">Reminder to download and save </w:t>
      </w:r>
      <w:r w:rsidRPr="56C8C164">
        <w:rPr>
          <w:rFonts w:ascii="Roboto" w:hAnsi="Roboto"/>
          <w:b/>
          <w:bCs/>
        </w:rPr>
        <w:t xml:space="preserve">all </w:t>
      </w:r>
      <w:r w:rsidRPr="56C8C164">
        <w:rPr>
          <w:rFonts w:ascii="Roboto" w:hAnsi="Roboto"/>
        </w:rPr>
        <w:t>student schedules on count day for field audit requests.</w:t>
      </w:r>
      <w:r w:rsidRPr="56C8C164">
        <w:rPr>
          <w:rFonts w:ascii="Roboto" w:hAnsi="Roboto"/>
          <w:b/>
          <w:bCs/>
        </w:rPr>
        <w:t xml:space="preserve"> Do </w:t>
      </w:r>
      <w:r w:rsidR="2E036733" w:rsidRPr="56C8C164">
        <w:rPr>
          <w:rFonts w:ascii="Roboto" w:hAnsi="Roboto"/>
          <w:b/>
          <w:bCs/>
        </w:rPr>
        <w:t>N</w:t>
      </w:r>
      <w:r w:rsidRPr="56C8C164">
        <w:rPr>
          <w:rFonts w:ascii="Roboto" w:hAnsi="Roboto"/>
          <w:b/>
          <w:bCs/>
        </w:rPr>
        <w:t>ot submit until requested by auditor.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920"/>
      </w:tblGrid>
      <w:tr w:rsidR="00287990" w:rsidRPr="00DE7117" w14:paraId="76494F42" w14:textId="77777777" w:rsidTr="1F0D57D5">
        <w:trPr>
          <w:tblHeader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5A393AA" w14:textId="77777777" w:rsidR="00287990" w:rsidRPr="00DE7117" w:rsidRDefault="00287990">
            <w:pPr>
              <w:spacing w:after="0" w:line="240" w:lineRule="auto"/>
              <w:rPr>
                <w:rFonts w:ascii="Roboto" w:hAnsi="Roboto"/>
                <w:b/>
                <w:bCs/>
              </w:rPr>
            </w:pPr>
            <w:r w:rsidRPr="00DE7117">
              <w:rPr>
                <w:rFonts w:ascii="Roboto" w:hAnsi="Roboto"/>
                <w:b/>
                <w:bCs/>
              </w:rPr>
              <w:t>Yes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F64C8FB" w14:textId="77777777" w:rsidR="00287990" w:rsidRPr="00DE7117" w:rsidRDefault="00287990">
            <w:pPr>
              <w:spacing w:after="0" w:line="240" w:lineRule="auto"/>
              <w:rPr>
                <w:rFonts w:ascii="Roboto" w:hAnsi="Roboto"/>
                <w:b/>
                <w:bCs/>
              </w:rPr>
            </w:pPr>
            <w:r w:rsidRPr="00DE7117">
              <w:rPr>
                <w:rFonts w:ascii="Roboto" w:hAnsi="Roboto"/>
                <w:b/>
                <w:bCs/>
              </w:rPr>
              <w:t>N/A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14:paraId="23A46F29" w14:textId="77777777" w:rsidR="00287990" w:rsidRPr="00DE7117" w:rsidRDefault="00287990">
            <w:pPr>
              <w:spacing w:after="0" w:line="240" w:lineRule="auto"/>
              <w:rPr>
                <w:rFonts w:ascii="Roboto" w:hAnsi="Roboto"/>
                <w:b/>
                <w:bCs/>
              </w:rPr>
            </w:pPr>
            <w:r w:rsidRPr="00DE7117">
              <w:rPr>
                <w:rFonts w:ascii="Roboto" w:hAnsi="Roboto"/>
                <w:b/>
                <w:bCs/>
              </w:rPr>
              <w:t>Documentation Item</w:t>
            </w:r>
          </w:p>
        </w:tc>
      </w:tr>
      <w:tr w:rsidR="00287990" w:rsidRPr="00DE7117" w14:paraId="1D6ECA3C" w14:textId="77777777" w:rsidTr="1F0D57D5">
        <w:trPr>
          <w:jc w:val="center"/>
        </w:trPr>
        <w:sdt>
          <w:sdtPr>
            <w:rPr>
              <w:rFonts w:ascii="Roboto" w:hAnsi="Roboto"/>
            </w:rPr>
            <w:id w:val="-16063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728F3C" w14:textId="1C27D7F8" w:rsidR="00287990" w:rsidRPr="00DE7117" w:rsidRDefault="009D1A92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</w:rPr>
            <w:id w:val="21648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EDDF2B" w14:textId="144E1A57" w:rsidR="00287990" w:rsidRPr="00DE7117" w:rsidRDefault="00287990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33C3" w14:textId="03998C3E" w:rsidR="00287990" w:rsidRPr="00DE7117" w:rsidRDefault="00287990" w:rsidP="03ADB44B">
            <w:pPr>
              <w:spacing w:after="0" w:line="240" w:lineRule="auto"/>
              <w:rPr>
                <w:rFonts w:ascii="Roboto" w:hAnsi="Roboto"/>
              </w:rPr>
            </w:pPr>
            <w:r w:rsidRPr="00DE7117">
              <w:rPr>
                <w:rFonts w:ascii="Roboto" w:hAnsi="Roboto"/>
              </w:rPr>
              <w:t xml:space="preserve">CERTIFIED Student Alpha List from MSDS/CEPI </w:t>
            </w:r>
          </w:p>
        </w:tc>
      </w:tr>
      <w:tr w:rsidR="00287990" w:rsidRPr="00DE7117" w14:paraId="415A35D5" w14:textId="77777777" w:rsidTr="1F0D57D5">
        <w:trPr>
          <w:jc w:val="center"/>
        </w:trPr>
        <w:sdt>
          <w:sdtPr>
            <w:rPr>
              <w:rFonts w:ascii="Roboto" w:hAnsi="Roboto"/>
            </w:rPr>
            <w:id w:val="-131417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512628" w14:textId="3AB2308C" w:rsidR="00287990" w:rsidRPr="00DE7117" w:rsidRDefault="00287990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</w:rPr>
            <w:id w:val="7093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319583" w14:textId="1887A184" w:rsidR="00287990" w:rsidRPr="00DE7117" w:rsidRDefault="00287990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3F10" w14:textId="6EEBCE5F" w:rsidR="00287990" w:rsidRPr="00DE7117" w:rsidRDefault="00287990">
            <w:pPr>
              <w:spacing w:after="0" w:line="240" w:lineRule="auto"/>
              <w:rPr>
                <w:rFonts w:ascii="Roboto" w:hAnsi="Roboto"/>
              </w:rPr>
            </w:pPr>
            <w:r w:rsidRPr="27A6D135">
              <w:rPr>
                <w:rFonts w:ascii="Roboto" w:hAnsi="Roboto"/>
              </w:rPr>
              <w:t xml:space="preserve">SIS Alpha List </w:t>
            </w:r>
            <w:r w:rsidR="0095609A">
              <w:rPr>
                <w:rFonts w:ascii="Roboto" w:hAnsi="Roboto"/>
              </w:rPr>
              <w:t>S</w:t>
            </w:r>
            <w:r w:rsidRPr="27A6D135">
              <w:rPr>
                <w:rFonts w:ascii="Roboto" w:hAnsi="Roboto"/>
              </w:rPr>
              <w:t xml:space="preserve">igned and </w:t>
            </w:r>
            <w:r w:rsidR="0095609A">
              <w:rPr>
                <w:rFonts w:ascii="Roboto" w:hAnsi="Roboto"/>
              </w:rPr>
              <w:t>D</w:t>
            </w:r>
            <w:r w:rsidRPr="27A6D135">
              <w:rPr>
                <w:rFonts w:ascii="Roboto" w:hAnsi="Roboto"/>
              </w:rPr>
              <w:t xml:space="preserve">ated by </w:t>
            </w:r>
            <w:r w:rsidR="0095609A">
              <w:rPr>
                <w:rFonts w:ascii="Roboto" w:hAnsi="Roboto"/>
              </w:rPr>
              <w:t>B</w:t>
            </w:r>
            <w:r w:rsidRPr="27A6D135">
              <w:rPr>
                <w:rFonts w:ascii="Roboto" w:hAnsi="Roboto"/>
              </w:rPr>
              <w:t xml:space="preserve">uilding </w:t>
            </w:r>
            <w:r w:rsidR="00696806">
              <w:rPr>
                <w:rFonts w:ascii="Roboto" w:hAnsi="Roboto"/>
              </w:rPr>
              <w:t>Principal</w:t>
            </w:r>
          </w:p>
        </w:tc>
      </w:tr>
      <w:tr w:rsidR="00287990" w:rsidRPr="00DE7117" w14:paraId="6A0595A8" w14:textId="77777777" w:rsidTr="1F0D57D5">
        <w:trPr>
          <w:jc w:val="center"/>
        </w:trPr>
        <w:sdt>
          <w:sdtPr>
            <w:rPr>
              <w:rFonts w:ascii="Roboto" w:hAnsi="Roboto"/>
            </w:rPr>
            <w:id w:val="-569270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D0113C" w14:textId="370D50CB" w:rsidR="00287990" w:rsidRPr="00DE7117" w:rsidRDefault="00E114F2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</w:rPr>
            <w:id w:val="-1281492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31F102" w14:textId="31EE3715" w:rsidR="00287990" w:rsidRPr="00DE7117" w:rsidRDefault="00287990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2880" w14:textId="01CC613B" w:rsidR="00287990" w:rsidRPr="00DE7117" w:rsidRDefault="00287990" w:rsidP="03ADB44B">
            <w:pPr>
              <w:spacing w:after="0" w:line="240" w:lineRule="auto"/>
              <w:rPr>
                <w:rFonts w:ascii="Roboto" w:hAnsi="Roboto"/>
              </w:rPr>
            </w:pPr>
            <w:hyperlink r:id="rId8" w:history="1">
              <w:r w:rsidRPr="00BC49AE">
                <w:rPr>
                  <w:rStyle w:val="Hyperlink"/>
                  <w:rFonts w:ascii="Roboto" w:hAnsi="Roboto"/>
                </w:rPr>
                <w:t>Educational Testimonies</w:t>
              </w:r>
            </w:hyperlink>
          </w:p>
        </w:tc>
      </w:tr>
      <w:tr w:rsidR="00287990" w:rsidRPr="00DE7117" w14:paraId="610107E7" w14:textId="77777777" w:rsidTr="1F0D57D5">
        <w:trPr>
          <w:jc w:val="center"/>
        </w:trPr>
        <w:sdt>
          <w:sdtPr>
            <w:rPr>
              <w:rFonts w:ascii="Roboto" w:hAnsi="Roboto"/>
            </w:rPr>
            <w:id w:val="-94916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4B4218" w14:textId="70EEA8CB" w:rsidR="00287990" w:rsidRPr="00DE7117" w:rsidRDefault="00287990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</w:rPr>
            <w:id w:val="-2066486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337A6C" w14:textId="25FE066C" w:rsidR="00287990" w:rsidRPr="00DE7117" w:rsidRDefault="00287990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1ED" w14:textId="77777777" w:rsidR="00287990" w:rsidRPr="00DE7117" w:rsidRDefault="00287990">
            <w:pPr>
              <w:spacing w:after="0" w:line="240" w:lineRule="auto"/>
              <w:rPr>
                <w:rFonts w:ascii="Roboto" w:hAnsi="Roboto"/>
              </w:rPr>
            </w:pPr>
            <w:r w:rsidRPr="00DE7117">
              <w:rPr>
                <w:rFonts w:ascii="Roboto" w:hAnsi="Roboto"/>
              </w:rPr>
              <w:t>Copy of Attendance Policy (For all grade levels)</w:t>
            </w:r>
          </w:p>
        </w:tc>
      </w:tr>
      <w:tr w:rsidR="00E40DCE" w:rsidRPr="00DE7117" w14:paraId="38567555" w14:textId="77777777" w:rsidTr="1F0D57D5">
        <w:trPr>
          <w:jc w:val="center"/>
        </w:trPr>
        <w:sdt>
          <w:sdtPr>
            <w:rPr>
              <w:rFonts w:ascii="Roboto" w:hAnsi="Roboto"/>
            </w:rPr>
            <w:id w:val="-229540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C251EB" w14:textId="5C24AE7B" w:rsidR="00E40DCE" w:rsidRDefault="00E40DCE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</w:rPr>
            <w:id w:val="177413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CD7751" w14:textId="0646801A" w:rsidR="00E40DCE" w:rsidRDefault="00E40DCE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3B2F" w14:textId="39411326" w:rsidR="00E40DCE" w:rsidRPr="00DE7117" w:rsidRDefault="00E40DCE" w:rsidP="00E40DCE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Attendance Codes</w:t>
            </w:r>
          </w:p>
        </w:tc>
      </w:tr>
      <w:tr w:rsidR="00E40DCE" w:rsidRPr="00DE7117" w14:paraId="531A2CD9" w14:textId="77777777" w:rsidTr="1F0D57D5">
        <w:trPr>
          <w:jc w:val="center"/>
        </w:trPr>
        <w:sdt>
          <w:sdtPr>
            <w:rPr>
              <w:rFonts w:ascii="Roboto" w:hAnsi="Roboto"/>
            </w:rPr>
            <w:id w:val="5860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991BB4" w14:textId="4DCA30D5" w:rsidR="00E40DCE" w:rsidRPr="00DE7117" w:rsidRDefault="00E40DCE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</w:rPr>
            <w:id w:val="34171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C8D316" w14:textId="46DCDC8F" w:rsidR="00E40DCE" w:rsidRPr="00DE7117" w:rsidRDefault="00E40DCE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0CC9" w14:textId="7DED7D7B" w:rsidR="00E40DCE" w:rsidRPr="00DE7117" w:rsidRDefault="00E40DCE" w:rsidP="00E40DCE">
            <w:pPr>
              <w:spacing w:after="0" w:line="240" w:lineRule="auto"/>
              <w:rPr>
                <w:rFonts w:ascii="Roboto" w:hAnsi="Roboto"/>
              </w:rPr>
            </w:pPr>
            <w:hyperlink r:id="rId9" w:history="1">
              <w:r w:rsidRPr="00C91714">
                <w:rPr>
                  <w:rStyle w:val="Hyperlink"/>
                  <w:rFonts w:ascii="Roboto" w:hAnsi="Roboto"/>
                </w:rPr>
                <w:t>Board approved courses and grad requirements</w:t>
              </w:r>
            </w:hyperlink>
            <w:r w:rsidRPr="00DE7117">
              <w:rPr>
                <w:rFonts w:ascii="Roboto" w:hAnsi="Roboto"/>
              </w:rPr>
              <w:t xml:space="preserve"> </w:t>
            </w:r>
          </w:p>
        </w:tc>
      </w:tr>
      <w:tr w:rsidR="00E40DCE" w:rsidRPr="00DE7117" w14:paraId="274684A4" w14:textId="77777777" w:rsidTr="1F0D57D5">
        <w:trPr>
          <w:jc w:val="center"/>
        </w:trPr>
        <w:sdt>
          <w:sdtPr>
            <w:rPr>
              <w:rFonts w:ascii="Roboto" w:hAnsi="Roboto"/>
            </w:rPr>
            <w:id w:val="-84987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3752A8" w14:textId="262653F1" w:rsidR="00E40DCE" w:rsidRPr="00DE7117" w:rsidRDefault="00E40DCE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</w:rPr>
            <w:id w:val="314458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6AB7FF" w14:textId="0DA7870A" w:rsidR="00E40DCE" w:rsidRPr="00DE7117" w:rsidRDefault="007E1F8E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DB43" w14:textId="2297A1CF" w:rsidR="00E40DCE" w:rsidRPr="00DE7117" w:rsidRDefault="00E40DCE" w:rsidP="00E40DCE">
            <w:pPr>
              <w:spacing w:after="0" w:line="240" w:lineRule="auto"/>
              <w:rPr>
                <w:rFonts w:ascii="Roboto" w:hAnsi="Roboto"/>
              </w:rPr>
            </w:pPr>
            <w:r w:rsidRPr="00DE7117">
              <w:rPr>
                <w:rFonts w:ascii="Roboto" w:hAnsi="Roboto"/>
              </w:rPr>
              <w:t xml:space="preserve">Unaudited Certified FTE Summary Report from MSDS/CEPI (DS-4061)- </w:t>
            </w:r>
            <w:r w:rsidR="0095609A">
              <w:rPr>
                <w:rFonts w:ascii="Roboto" w:hAnsi="Roboto"/>
              </w:rPr>
              <w:t>S</w:t>
            </w:r>
            <w:r w:rsidRPr="00DE7117">
              <w:rPr>
                <w:rFonts w:ascii="Roboto" w:hAnsi="Roboto"/>
              </w:rPr>
              <w:t xml:space="preserve">igned and </w:t>
            </w:r>
            <w:r w:rsidR="0095609A">
              <w:rPr>
                <w:rFonts w:ascii="Roboto" w:hAnsi="Roboto"/>
              </w:rPr>
              <w:t>D</w:t>
            </w:r>
            <w:r w:rsidRPr="00DE7117">
              <w:rPr>
                <w:rFonts w:ascii="Roboto" w:hAnsi="Roboto"/>
              </w:rPr>
              <w:t>ated</w:t>
            </w:r>
          </w:p>
        </w:tc>
      </w:tr>
      <w:tr w:rsidR="00E40DCE" w:rsidRPr="00DE7117" w14:paraId="528143CA" w14:textId="77777777" w:rsidTr="1F0D57D5">
        <w:trPr>
          <w:jc w:val="center"/>
        </w:trPr>
        <w:sdt>
          <w:sdtPr>
            <w:rPr>
              <w:rFonts w:ascii="Roboto" w:hAnsi="Roboto"/>
            </w:rPr>
            <w:id w:val="-192000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5B3F40" w14:textId="18FF1843" w:rsidR="00E40DCE" w:rsidRPr="00DE7117" w:rsidRDefault="00E40DCE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</w:rPr>
            <w:id w:val="-156759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965284" w14:textId="411D6F79" w:rsidR="00E40DCE" w:rsidRPr="00DE7117" w:rsidRDefault="00E40DCE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DE3A" w14:textId="0193E3C6" w:rsidR="00E40DCE" w:rsidRPr="00DE7117" w:rsidRDefault="00E40DCE" w:rsidP="00E40DCE">
            <w:pPr>
              <w:spacing w:after="0" w:line="240" w:lineRule="auto"/>
              <w:rPr>
                <w:rFonts w:ascii="Roboto" w:hAnsi="Roboto"/>
              </w:rPr>
            </w:pPr>
            <w:r w:rsidRPr="00DE7117">
              <w:rPr>
                <w:rFonts w:ascii="Roboto" w:hAnsi="Roboto"/>
              </w:rPr>
              <w:t>General Education DS4061 (from SIS)</w:t>
            </w:r>
          </w:p>
        </w:tc>
      </w:tr>
      <w:tr w:rsidR="00E40DCE" w:rsidRPr="00DE7117" w14:paraId="4AE93522" w14:textId="77777777" w:rsidTr="1F0D57D5">
        <w:trPr>
          <w:jc w:val="center"/>
        </w:trPr>
        <w:sdt>
          <w:sdtPr>
            <w:rPr>
              <w:rFonts w:ascii="Roboto" w:hAnsi="Roboto"/>
            </w:rPr>
            <w:id w:val="-2130931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128BBA" w14:textId="75A84F7D" w:rsidR="00E40DCE" w:rsidRPr="00DE7117" w:rsidRDefault="00E40DCE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</w:rPr>
            <w:id w:val="-2038261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873544" w14:textId="3AF0B463" w:rsidR="00E40DCE" w:rsidRPr="00DE7117" w:rsidRDefault="00E40DCE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FCE8" w14:textId="638EA969" w:rsidR="00E40DCE" w:rsidRPr="00DE7117" w:rsidRDefault="00E40DCE" w:rsidP="00E40DCE">
            <w:pPr>
              <w:spacing w:after="0" w:line="240" w:lineRule="auto"/>
              <w:rPr>
                <w:rFonts w:ascii="Roboto" w:hAnsi="Roboto"/>
              </w:rPr>
            </w:pPr>
            <w:r w:rsidRPr="00DE7117">
              <w:rPr>
                <w:rFonts w:ascii="Roboto" w:hAnsi="Roboto"/>
              </w:rPr>
              <w:t>Special Education FTEs DS4061 (from SIS)</w:t>
            </w:r>
          </w:p>
        </w:tc>
      </w:tr>
      <w:tr w:rsidR="00E40DCE" w:rsidRPr="00DE7117" w14:paraId="04F122F4" w14:textId="77777777" w:rsidTr="1F0D57D5">
        <w:trPr>
          <w:jc w:val="center"/>
        </w:trPr>
        <w:sdt>
          <w:sdtPr>
            <w:rPr>
              <w:rFonts w:ascii="Roboto" w:hAnsi="Roboto"/>
            </w:rPr>
            <w:id w:val="1595822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A845EC" w14:textId="777A0D0D" w:rsidR="00E40DCE" w:rsidRPr="00DE7117" w:rsidRDefault="00E40DCE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</w:rPr>
            <w:id w:val="-147366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8F5025" w14:textId="17C14E63" w:rsidR="00E40DCE" w:rsidRPr="00DE7117" w:rsidRDefault="00E40DCE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D640" w14:textId="5E9D5448" w:rsidR="00E40DCE" w:rsidRPr="00DE7117" w:rsidRDefault="00E40DCE" w:rsidP="00E40DCE">
            <w:pPr>
              <w:spacing w:after="0" w:line="240" w:lineRule="auto"/>
              <w:rPr>
                <w:rFonts w:ascii="Roboto" w:hAnsi="Roboto"/>
              </w:rPr>
            </w:pPr>
            <w:r w:rsidRPr="00DE7117">
              <w:rPr>
                <w:rFonts w:ascii="Roboto" w:hAnsi="Roboto"/>
              </w:rPr>
              <w:t>Residency Related DS4061 (from SIS</w:t>
            </w:r>
            <w:r w:rsidR="00C84DF8">
              <w:rPr>
                <w:rFonts w:ascii="Roboto" w:hAnsi="Roboto"/>
              </w:rPr>
              <w:t>, LEAs only</w:t>
            </w:r>
            <w:r w:rsidRPr="00DE7117">
              <w:rPr>
                <w:rFonts w:ascii="Roboto" w:hAnsi="Roboto"/>
              </w:rPr>
              <w:t>)</w:t>
            </w:r>
          </w:p>
        </w:tc>
      </w:tr>
      <w:tr w:rsidR="00E40DCE" w:rsidRPr="00DE7117" w14:paraId="17251A75" w14:textId="77777777" w:rsidTr="1F0D57D5">
        <w:trPr>
          <w:jc w:val="center"/>
        </w:trPr>
        <w:sdt>
          <w:sdtPr>
            <w:rPr>
              <w:rFonts w:ascii="Roboto" w:hAnsi="Roboto"/>
            </w:rPr>
            <w:id w:val="-63116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D6ABFB" w14:textId="14BA8EB8" w:rsidR="00E40DCE" w:rsidRPr="00DE7117" w:rsidRDefault="00E40DCE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</w:rPr>
            <w:id w:val="-1475442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907EA6" w14:textId="396A5C33" w:rsidR="00E40DCE" w:rsidRPr="00DE7117" w:rsidRDefault="00E40DCE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7B3" w14:textId="470735DB" w:rsidR="00E40DCE" w:rsidRPr="00DE7117" w:rsidRDefault="00E40DCE" w:rsidP="00E40DCE">
            <w:pPr>
              <w:spacing w:after="0" w:line="240" w:lineRule="auto"/>
              <w:rPr>
                <w:rFonts w:ascii="Roboto" w:hAnsi="Roboto"/>
              </w:rPr>
            </w:pPr>
            <w:r w:rsidRPr="00DE7117">
              <w:rPr>
                <w:rFonts w:ascii="Roboto" w:hAnsi="Roboto"/>
              </w:rPr>
              <w:t>Cooperative Agreement (</w:t>
            </w:r>
            <w:r w:rsidR="00037534">
              <w:rPr>
                <w:rFonts w:ascii="Roboto" w:hAnsi="Roboto"/>
              </w:rPr>
              <w:t>F</w:t>
            </w:r>
            <w:r w:rsidRPr="00DE7117">
              <w:rPr>
                <w:rFonts w:ascii="Roboto" w:hAnsi="Roboto"/>
              </w:rPr>
              <w:t>all</w:t>
            </w:r>
            <w:r w:rsidR="00037534">
              <w:rPr>
                <w:rFonts w:ascii="Roboto" w:hAnsi="Roboto"/>
              </w:rPr>
              <w:t xml:space="preserve"> –</w:t>
            </w:r>
            <w:r w:rsidRPr="00DE7117">
              <w:rPr>
                <w:rFonts w:ascii="Roboto" w:hAnsi="Roboto"/>
              </w:rPr>
              <w:t xml:space="preserve"> </w:t>
            </w:r>
            <w:r w:rsidR="00037534">
              <w:rPr>
                <w:rFonts w:ascii="Roboto" w:hAnsi="Roboto"/>
              </w:rPr>
              <w:t xml:space="preserve">All agreements/ Spring </w:t>
            </w:r>
            <w:r w:rsidR="008E23E2">
              <w:rPr>
                <w:rFonts w:ascii="Roboto" w:hAnsi="Roboto"/>
              </w:rPr>
              <w:t>only new agreements</w:t>
            </w:r>
            <w:r w:rsidRPr="00DE7117">
              <w:rPr>
                <w:rFonts w:ascii="Roboto" w:hAnsi="Roboto"/>
              </w:rPr>
              <w:t>)</w:t>
            </w:r>
          </w:p>
        </w:tc>
      </w:tr>
      <w:tr w:rsidR="00E40DCE" w:rsidRPr="00DE7117" w14:paraId="6B6C1D46" w14:textId="77777777" w:rsidTr="1F0D57D5">
        <w:trPr>
          <w:jc w:val="center"/>
        </w:trPr>
        <w:sdt>
          <w:sdtPr>
            <w:rPr>
              <w:rFonts w:ascii="Roboto" w:hAnsi="Roboto"/>
            </w:rPr>
            <w:id w:val="-143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74B879" w14:textId="3AE495F7" w:rsidR="00E40DCE" w:rsidRPr="00DE7117" w:rsidRDefault="00E40DCE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</w:rPr>
            <w:id w:val="211716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D5B5BF" w14:textId="6B5DB8F6" w:rsidR="00E40DCE" w:rsidRPr="00DE7117" w:rsidRDefault="00E40DCE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95E5" w14:textId="04BCF828" w:rsidR="00E40DCE" w:rsidRPr="00DE7117" w:rsidRDefault="00E40DCE" w:rsidP="00E40DCE">
            <w:pPr>
              <w:spacing w:after="0" w:line="240" w:lineRule="auto"/>
              <w:rPr>
                <w:rFonts w:ascii="Roboto" w:hAnsi="Roboto"/>
              </w:rPr>
            </w:pPr>
            <w:r w:rsidRPr="00DE7117">
              <w:rPr>
                <w:rFonts w:ascii="Roboto" w:hAnsi="Roboto"/>
              </w:rPr>
              <w:t>Incoming Roster by Building (from SIS</w:t>
            </w:r>
            <w:r w:rsidR="00BD662D">
              <w:rPr>
                <w:rFonts w:ascii="Roboto" w:hAnsi="Roboto"/>
              </w:rPr>
              <w:t>, LEAs only</w:t>
            </w:r>
            <w:r w:rsidRPr="00DE7117">
              <w:rPr>
                <w:rFonts w:ascii="Roboto" w:hAnsi="Roboto"/>
              </w:rPr>
              <w:t>)</w:t>
            </w:r>
          </w:p>
        </w:tc>
      </w:tr>
      <w:tr w:rsidR="00E40DCE" w:rsidRPr="00DE7117" w14:paraId="1B39C333" w14:textId="77777777" w:rsidTr="1F0D57D5">
        <w:trPr>
          <w:jc w:val="center"/>
        </w:trPr>
        <w:sdt>
          <w:sdtPr>
            <w:rPr>
              <w:rFonts w:ascii="Roboto" w:hAnsi="Roboto"/>
            </w:rPr>
            <w:id w:val="143302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ABF147" w14:textId="69A58E87" w:rsidR="00E40DCE" w:rsidRPr="00DE7117" w:rsidRDefault="00E40DCE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</w:rPr>
            <w:id w:val="1681315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540B88" w14:textId="2C10B177" w:rsidR="00E40DCE" w:rsidRPr="00DE7117" w:rsidRDefault="00E40DCE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76C1" w14:textId="26DEC2E5" w:rsidR="00E40DCE" w:rsidRPr="00DE7117" w:rsidRDefault="00E40DCE" w:rsidP="00E40DCE">
            <w:pPr>
              <w:spacing w:after="0" w:line="240" w:lineRule="auto"/>
              <w:rPr>
                <w:rFonts w:ascii="Roboto" w:hAnsi="Roboto"/>
              </w:rPr>
            </w:pPr>
            <w:r w:rsidRPr="00DE7117">
              <w:rPr>
                <w:rFonts w:ascii="Roboto" w:hAnsi="Roboto"/>
              </w:rPr>
              <w:t>Incoming Roster by District (from SIS</w:t>
            </w:r>
            <w:r w:rsidR="00BD662D">
              <w:rPr>
                <w:rFonts w:ascii="Roboto" w:hAnsi="Roboto"/>
              </w:rPr>
              <w:t>, LEAs only</w:t>
            </w:r>
            <w:r w:rsidRPr="00DE7117">
              <w:rPr>
                <w:rFonts w:ascii="Roboto" w:hAnsi="Roboto"/>
              </w:rPr>
              <w:t>)</w:t>
            </w:r>
          </w:p>
        </w:tc>
      </w:tr>
      <w:tr w:rsidR="00695D8F" w:rsidRPr="00DE7117" w14:paraId="388DC9C1" w14:textId="77777777" w:rsidTr="1F0D57D5">
        <w:trPr>
          <w:jc w:val="center"/>
        </w:trPr>
        <w:sdt>
          <w:sdtPr>
            <w:rPr>
              <w:rFonts w:ascii="Roboto" w:hAnsi="Roboto"/>
            </w:rPr>
            <w:id w:val="29795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024363" w14:textId="7CD05D8F" w:rsidR="00695D8F" w:rsidRPr="00DE7117" w:rsidRDefault="00695D8F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</w:rPr>
            <w:id w:val="-10408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DFE7DB" w14:textId="60A22E29" w:rsidR="00695D8F" w:rsidRPr="00DE7117" w:rsidRDefault="00695D8F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25D9" w14:textId="5185F848" w:rsidR="00695D8F" w:rsidRPr="00DE7117" w:rsidRDefault="00695D8F" w:rsidP="00695D8F">
            <w:pPr>
              <w:spacing w:after="0" w:line="240" w:lineRule="auto"/>
              <w:rPr>
                <w:rFonts w:ascii="Roboto" w:hAnsi="Roboto"/>
              </w:rPr>
            </w:pPr>
            <w:r w:rsidRPr="00DE7117">
              <w:rPr>
                <w:rFonts w:ascii="Roboto" w:hAnsi="Roboto"/>
              </w:rPr>
              <w:t>Incoming FTE Summary by Building (from SIS</w:t>
            </w:r>
            <w:r w:rsidR="00BD662D">
              <w:rPr>
                <w:rFonts w:ascii="Roboto" w:hAnsi="Roboto"/>
              </w:rPr>
              <w:t>, LEAs only</w:t>
            </w:r>
            <w:r w:rsidRPr="00DE7117">
              <w:rPr>
                <w:rFonts w:ascii="Roboto" w:hAnsi="Roboto"/>
              </w:rPr>
              <w:t>)</w:t>
            </w:r>
          </w:p>
        </w:tc>
      </w:tr>
      <w:tr w:rsidR="00695D8F" w:rsidRPr="00DE7117" w14:paraId="5880E1A1" w14:textId="77777777" w:rsidTr="1F0D57D5">
        <w:trPr>
          <w:jc w:val="center"/>
        </w:trPr>
        <w:sdt>
          <w:sdtPr>
            <w:rPr>
              <w:rFonts w:ascii="Roboto" w:hAnsi="Roboto"/>
            </w:rPr>
            <w:id w:val="135213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81B560" w14:textId="73411666" w:rsidR="00695D8F" w:rsidRPr="00DE7117" w:rsidRDefault="00695D8F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</w:rPr>
            <w:id w:val="-119885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17E98F" w14:textId="740F8745" w:rsidR="00695D8F" w:rsidRPr="00DE7117" w:rsidRDefault="00695D8F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97F8" w14:textId="783FEC3C" w:rsidR="00695D8F" w:rsidRPr="00DE7117" w:rsidRDefault="00695D8F" w:rsidP="00695D8F">
            <w:pPr>
              <w:spacing w:after="0" w:line="240" w:lineRule="auto"/>
              <w:rPr>
                <w:rFonts w:ascii="Roboto" w:hAnsi="Roboto"/>
              </w:rPr>
            </w:pPr>
            <w:hyperlink r:id="rId10" w:history="1">
              <w:r w:rsidRPr="00F71D09">
                <w:rPr>
                  <w:rStyle w:val="Hyperlink"/>
                  <w:rFonts w:ascii="Roboto" w:hAnsi="Roboto"/>
                </w:rPr>
                <w:t xml:space="preserve">Nonpublic, </w:t>
              </w:r>
              <w:r>
                <w:rPr>
                  <w:rStyle w:val="Hyperlink"/>
                  <w:rFonts w:ascii="Roboto" w:hAnsi="Roboto"/>
                </w:rPr>
                <w:t>P</w:t>
              </w:r>
              <w:r w:rsidRPr="00F71D09">
                <w:rPr>
                  <w:rStyle w:val="Hyperlink"/>
                  <w:rFonts w:ascii="Roboto" w:hAnsi="Roboto"/>
                </w:rPr>
                <w:t>art-</w:t>
              </w:r>
              <w:r>
                <w:rPr>
                  <w:rStyle w:val="Hyperlink"/>
                  <w:rFonts w:ascii="Roboto" w:hAnsi="Roboto"/>
                </w:rPr>
                <w:t>T</w:t>
              </w:r>
              <w:r w:rsidRPr="00F71D09">
                <w:rPr>
                  <w:rStyle w:val="Hyperlink"/>
                  <w:rFonts w:ascii="Roboto" w:hAnsi="Roboto"/>
                </w:rPr>
                <w:t xml:space="preserve">ime </w:t>
              </w:r>
              <w:r>
                <w:rPr>
                  <w:rStyle w:val="Hyperlink"/>
                  <w:rFonts w:ascii="Roboto" w:hAnsi="Roboto"/>
                </w:rPr>
                <w:t>S</w:t>
              </w:r>
              <w:r w:rsidRPr="00F71D09">
                <w:rPr>
                  <w:rStyle w:val="Hyperlink"/>
                  <w:rFonts w:ascii="Roboto" w:hAnsi="Roboto"/>
                </w:rPr>
                <w:t xml:space="preserve">ites and </w:t>
              </w:r>
              <w:r>
                <w:rPr>
                  <w:rStyle w:val="Hyperlink"/>
                  <w:rFonts w:ascii="Roboto" w:hAnsi="Roboto"/>
                </w:rPr>
                <w:t>A</w:t>
              </w:r>
              <w:r w:rsidRPr="00F71D09">
                <w:rPr>
                  <w:rStyle w:val="Hyperlink"/>
                  <w:rFonts w:ascii="Roboto" w:hAnsi="Roboto"/>
                </w:rPr>
                <w:t>ssurances</w:t>
              </w:r>
            </w:hyperlink>
          </w:p>
        </w:tc>
      </w:tr>
      <w:tr w:rsidR="00695D8F" w:rsidRPr="00DE7117" w14:paraId="543544E6" w14:textId="77777777" w:rsidTr="1F0D57D5">
        <w:trPr>
          <w:jc w:val="center"/>
        </w:trPr>
        <w:sdt>
          <w:sdtPr>
            <w:rPr>
              <w:rFonts w:ascii="Roboto" w:hAnsi="Roboto"/>
            </w:rPr>
            <w:id w:val="-1849545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5CC3D7" w14:textId="1A40F16A" w:rsidR="00695D8F" w:rsidRPr="00DE7117" w:rsidRDefault="00695D8F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</w:rPr>
            <w:id w:val="127822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D1ED96" w14:textId="36A1D12B" w:rsidR="00695D8F" w:rsidRPr="00DE7117" w:rsidRDefault="00695D8F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C21A" w14:textId="0AB0E23A" w:rsidR="00695D8F" w:rsidRPr="00F11FD5" w:rsidRDefault="00695D8F" w:rsidP="00695D8F">
            <w:pPr>
              <w:spacing w:after="0" w:line="240" w:lineRule="auto"/>
              <w:rPr>
                <w:rFonts w:ascii="Roboto" w:hAnsi="Roboto"/>
                <w:b/>
                <w:bCs/>
              </w:rPr>
            </w:pPr>
            <w:hyperlink r:id="rId11" w:history="1">
              <w:r w:rsidRPr="007F653E">
                <w:rPr>
                  <w:rStyle w:val="Hyperlink"/>
                  <w:rFonts w:ascii="Roboto" w:hAnsi="Roboto"/>
                </w:rPr>
                <w:t xml:space="preserve">Teacher </w:t>
              </w:r>
              <w:r>
                <w:rPr>
                  <w:rStyle w:val="Hyperlink"/>
                  <w:rFonts w:ascii="Roboto" w:hAnsi="Roboto"/>
                </w:rPr>
                <w:t>A</w:t>
              </w:r>
              <w:r w:rsidRPr="007F653E">
                <w:rPr>
                  <w:rStyle w:val="Hyperlink"/>
                  <w:rFonts w:ascii="Roboto" w:hAnsi="Roboto"/>
                </w:rPr>
                <w:t xml:space="preserve">ttendance </w:t>
              </w:r>
              <w:r>
                <w:rPr>
                  <w:rStyle w:val="Hyperlink"/>
                  <w:rFonts w:ascii="Roboto" w:hAnsi="Roboto"/>
                </w:rPr>
                <w:t>C</w:t>
              </w:r>
              <w:r w:rsidRPr="007F653E">
                <w:rPr>
                  <w:rStyle w:val="Hyperlink"/>
                  <w:rFonts w:ascii="Roboto" w:hAnsi="Roboto"/>
                </w:rPr>
                <w:t xml:space="preserve">ertification </w:t>
              </w:r>
              <w:r>
                <w:rPr>
                  <w:rStyle w:val="Hyperlink"/>
                  <w:rFonts w:ascii="Roboto" w:hAnsi="Roboto"/>
                </w:rPr>
                <w:t>F</w:t>
              </w:r>
              <w:r w:rsidRPr="007F653E">
                <w:rPr>
                  <w:rStyle w:val="Hyperlink"/>
                  <w:rFonts w:ascii="Roboto" w:hAnsi="Roboto"/>
                </w:rPr>
                <w:t>orm</w:t>
              </w:r>
            </w:hyperlink>
            <w:r w:rsidRPr="00DE7117">
              <w:rPr>
                <w:rFonts w:ascii="Roboto" w:hAnsi="Roboto"/>
              </w:rPr>
              <w:t xml:space="preserve"> </w:t>
            </w:r>
            <w:r w:rsidRPr="0097410D">
              <w:rPr>
                <w:rFonts w:ascii="Roboto" w:hAnsi="Roboto"/>
                <w:sz w:val="20"/>
                <w:szCs w:val="20"/>
              </w:rPr>
              <w:t>(</w:t>
            </w:r>
            <w:r>
              <w:rPr>
                <w:rFonts w:ascii="Roboto" w:hAnsi="Roboto"/>
                <w:sz w:val="20"/>
                <w:szCs w:val="20"/>
              </w:rPr>
              <w:t>D</w:t>
            </w:r>
            <w:r w:rsidRPr="0097410D">
              <w:rPr>
                <w:rFonts w:ascii="Roboto" w:hAnsi="Roboto"/>
                <w:sz w:val="20"/>
                <w:szCs w:val="20"/>
              </w:rPr>
              <w:t xml:space="preserve">ate </w:t>
            </w:r>
            <w:r>
              <w:rPr>
                <w:rFonts w:ascii="Roboto" w:hAnsi="Roboto"/>
                <w:sz w:val="20"/>
                <w:szCs w:val="20"/>
              </w:rPr>
              <w:t>R</w:t>
            </w:r>
            <w:r w:rsidRPr="0097410D">
              <w:rPr>
                <w:rFonts w:ascii="Roboto" w:hAnsi="Roboto"/>
                <w:sz w:val="20"/>
                <w:szCs w:val="20"/>
              </w:rPr>
              <w:t>ange 9/2</w:t>
            </w:r>
            <w:r>
              <w:rPr>
                <w:rFonts w:ascii="Roboto" w:hAnsi="Roboto"/>
                <w:sz w:val="20"/>
                <w:szCs w:val="20"/>
              </w:rPr>
              <w:t>2</w:t>
            </w:r>
            <w:r w:rsidRPr="0097410D">
              <w:rPr>
                <w:rFonts w:ascii="Roboto" w:hAnsi="Roboto"/>
                <w:sz w:val="20"/>
                <w:szCs w:val="20"/>
              </w:rPr>
              <w:t xml:space="preserve">/25 – </w:t>
            </w:r>
            <w:r>
              <w:rPr>
                <w:rFonts w:ascii="Roboto" w:hAnsi="Roboto"/>
                <w:sz w:val="20"/>
                <w:szCs w:val="20"/>
              </w:rPr>
              <w:t>10/31/25</w:t>
            </w:r>
            <w:r w:rsidRPr="0097410D">
              <w:rPr>
                <w:rFonts w:ascii="Roboto" w:hAnsi="Roboto"/>
                <w:sz w:val="20"/>
                <w:szCs w:val="20"/>
              </w:rPr>
              <w:t xml:space="preserve">, </w:t>
            </w:r>
            <w:r>
              <w:rPr>
                <w:rFonts w:ascii="Roboto" w:hAnsi="Roboto"/>
                <w:sz w:val="20"/>
                <w:szCs w:val="20"/>
              </w:rPr>
              <w:t>S</w:t>
            </w:r>
            <w:r w:rsidRPr="0097410D">
              <w:rPr>
                <w:rFonts w:ascii="Roboto" w:hAnsi="Roboto"/>
                <w:sz w:val="20"/>
                <w:szCs w:val="20"/>
              </w:rPr>
              <w:t xml:space="preserve">igned and </w:t>
            </w:r>
            <w:proofErr w:type="gramStart"/>
            <w:r>
              <w:rPr>
                <w:rFonts w:ascii="Roboto" w:hAnsi="Roboto"/>
                <w:sz w:val="20"/>
                <w:szCs w:val="20"/>
              </w:rPr>
              <w:t>D</w:t>
            </w:r>
            <w:r w:rsidRPr="0097410D">
              <w:rPr>
                <w:rFonts w:ascii="Roboto" w:hAnsi="Roboto"/>
                <w:sz w:val="20"/>
                <w:szCs w:val="20"/>
              </w:rPr>
              <w:t>ated)</w:t>
            </w:r>
            <w:r w:rsidR="00F11FD5" w:rsidRPr="00F11FD5">
              <w:rPr>
                <w:rFonts w:ascii="Roboto" w:hAnsi="Roboto"/>
                <w:sz w:val="20"/>
                <w:szCs w:val="20"/>
                <w:highlight w:val="yellow"/>
              </w:rPr>
              <w:t>*</w:t>
            </w:r>
            <w:proofErr w:type="gramEnd"/>
            <w:r w:rsidR="00F11FD5" w:rsidRPr="00F11FD5">
              <w:rPr>
                <w:rFonts w:ascii="Roboto" w:hAnsi="Roboto"/>
                <w:sz w:val="20"/>
                <w:szCs w:val="20"/>
                <w:highlight w:val="yellow"/>
              </w:rPr>
              <w:t>*</w:t>
            </w:r>
          </w:p>
        </w:tc>
      </w:tr>
      <w:tr w:rsidR="00695D8F" w:rsidRPr="00DE7117" w14:paraId="137FDDEF" w14:textId="77777777" w:rsidTr="1F0D57D5">
        <w:trPr>
          <w:trHeight w:val="660"/>
          <w:jc w:val="center"/>
        </w:trPr>
        <w:sdt>
          <w:sdtPr>
            <w:rPr>
              <w:rFonts w:ascii="Roboto" w:hAnsi="Roboto"/>
            </w:rPr>
            <w:id w:val="-1337757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6D9EE1" w14:textId="6B04DBC8" w:rsidR="00695D8F" w:rsidRPr="00DE7117" w:rsidRDefault="00695D8F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</w:rPr>
            <w:id w:val="1572462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74D2C9" w14:textId="11751E02" w:rsidR="00695D8F" w:rsidRPr="00DE7117" w:rsidRDefault="00695D8F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1BC3" w14:textId="552E769E" w:rsidR="00695D8F" w:rsidRPr="00DE7117" w:rsidRDefault="00695D8F" w:rsidP="00695D8F">
            <w:pPr>
              <w:spacing w:after="0" w:line="240" w:lineRule="auto"/>
              <w:rPr>
                <w:rFonts w:ascii="Roboto" w:hAnsi="Roboto"/>
              </w:rPr>
            </w:pPr>
            <w:r w:rsidRPr="27A6D135">
              <w:rPr>
                <w:rFonts w:ascii="Roboto" w:hAnsi="Roboto"/>
              </w:rPr>
              <w:t xml:space="preserve">75% Attendance Report District </w:t>
            </w:r>
            <w:r>
              <w:rPr>
                <w:rFonts w:ascii="Roboto" w:hAnsi="Roboto"/>
              </w:rPr>
              <w:t>W</w:t>
            </w:r>
            <w:r w:rsidRPr="27A6D135">
              <w:rPr>
                <w:rFonts w:ascii="Roboto" w:hAnsi="Roboto"/>
              </w:rPr>
              <w:t xml:space="preserve">ide </w:t>
            </w:r>
            <w:r w:rsidRPr="0097410D">
              <w:rPr>
                <w:rFonts w:ascii="Roboto" w:hAnsi="Roboto"/>
                <w:sz w:val="20"/>
                <w:szCs w:val="20"/>
              </w:rPr>
              <w:t xml:space="preserve">(Fall </w:t>
            </w:r>
            <w:r>
              <w:rPr>
                <w:rFonts w:ascii="Roboto" w:hAnsi="Roboto"/>
                <w:sz w:val="20"/>
                <w:szCs w:val="20"/>
              </w:rPr>
              <w:t>D</w:t>
            </w:r>
            <w:r w:rsidRPr="0097410D">
              <w:rPr>
                <w:rFonts w:ascii="Roboto" w:hAnsi="Roboto"/>
                <w:sz w:val="20"/>
                <w:szCs w:val="20"/>
              </w:rPr>
              <w:t xml:space="preserve">ate </w:t>
            </w:r>
            <w:r>
              <w:rPr>
                <w:rFonts w:ascii="Roboto" w:hAnsi="Roboto"/>
                <w:sz w:val="20"/>
                <w:szCs w:val="20"/>
              </w:rPr>
              <w:t>R</w:t>
            </w:r>
            <w:r w:rsidRPr="0097410D">
              <w:rPr>
                <w:rFonts w:ascii="Roboto" w:hAnsi="Roboto"/>
                <w:sz w:val="20"/>
                <w:szCs w:val="20"/>
              </w:rPr>
              <w:t>ange: 1</w:t>
            </w:r>
            <w:r w:rsidRPr="0097410D">
              <w:rPr>
                <w:rFonts w:ascii="Roboto" w:hAnsi="Roboto"/>
                <w:sz w:val="20"/>
                <w:szCs w:val="20"/>
                <w:vertAlign w:val="superscript"/>
              </w:rPr>
              <w:t>st</w:t>
            </w:r>
            <w:r w:rsidRPr="0097410D">
              <w:rPr>
                <w:rFonts w:ascii="Roboto" w:hAnsi="Roboto"/>
                <w:sz w:val="20"/>
                <w:szCs w:val="20"/>
              </w:rPr>
              <w:t xml:space="preserve"> </w:t>
            </w:r>
            <w:r>
              <w:rPr>
                <w:rFonts w:ascii="Roboto" w:hAnsi="Roboto"/>
                <w:sz w:val="20"/>
                <w:szCs w:val="20"/>
              </w:rPr>
              <w:t>D</w:t>
            </w:r>
            <w:r w:rsidRPr="0097410D">
              <w:rPr>
                <w:rFonts w:ascii="Roboto" w:hAnsi="Roboto"/>
                <w:sz w:val="20"/>
                <w:szCs w:val="20"/>
              </w:rPr>
              <w:t xml:space="preserve">ay of </w:t>
            </w:r>
            <w:r>
              <w:rPr>
                <w:rFonts w:ascii="Roboto" w:hAnsi="Roboto"/>
                <w:sz w:val="20"/>
                <w:szCs w:val="20"/>
              </w:rPr>
              <w:t>S</w:t>
            </w:r>
            <w:r w:rsidRPr="0097410D">
              <w:rPr>
                <w:rFonts w:ascii="Roboto" w:hAnsi="Roboto"/>
                <w:sz w:val="20"/>
                <w:szCs w:val="20"/>
              </w:rPr>
              <w:t xml:space="preserve">chool – 10/31/25, Spring </w:t>
            </w:r>
            <w:r>
              <w:rPr>
                <w:rFonts w:ascii="Roboto" w:hAnsi="Roboto"/>
                <w:sz w:val="20"/>
                <w:szCs w:val="20"/>
              </w:rPr>
              <w:t>D</w:t>
            </w:r>
            <w:r w:rsidRPr="0097410D">
              <w:rPr>
                <w:rFonts w:ascii="Roboto" w:hAnsi="Roboto"/>
                <w:sz w:val="20"/>
                <w:szCs w:val="20"/>
              </w:rPr>
              <w:t xml:space="preserve">ate </w:t>
            </w:r>
            <w:r>
              <w:rPr>
                <w:rFonts w:ascii="Roboto" w:hAnsi="Roboto"/>
                <w:sz w:val="20"/>
                <w:szCs w:val="20"/>
              </w:rPr>
              <w:t>R</w:t>
            </w:r>
            <w:r w:rsidRPr="0097410D">
              <w:rPr>
                <w:rFonts w:ascii="Roboto" w:hAnsi="Roboto"/>
                <w:sz w:val="20"/>
                <w:szCs w:val="20"/>
              </w:rPr>
              <w:t>ange: 11/1/25 – 3/12/26)</w:t>
            </w:r>
          </w:p>
        </w:tc>
      </w:tr>
      <w:tr w:rsidR="00695D8F" w:rsidRPr="00DE7117" w14:paraId="42C699C5" w14:textId="77777777" w:rsidTr="1F0D57D5">
        <w:trPr>
          <w:jc w:val="center"/>
        </w:trPr>
        <w:sdt>
          <w:sdtPr>
            <w:rPr>
              <w:rFonts w:ascii="Roboto" w:hAnsi="Roboto"/>
            </w:rPr>
            <w:id w:val="-1488545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71E85A" w14:textId="10F15754" w:rsidR="00695D8F" w:rsidRPr="00DE7117" w:rsidRDefault="00695D8F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</w:rPr>
            <w:id w:val="-89827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EB85F5" w14:textId="40BD5EBD" w:rsidR="00695D8F" w:rsidRPr="00DE7117" w:rsidRDefault="00695D8F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A001" w14:textId="0ECD65FE" w:rsidR="00695D8F" w:rsidRPr="00DE7117" w:rsidRDefault="00695D8F" w:rsidP="00695D8F">
            <w:pPr>
              <w:spacing w:after="0" w:line="240" w:lineRule="auto"/>
              <w:rPr>
                <w:rFonts w:ascii="Roboto" w:hAnsi="Roboto"/>
              </w:rPr>
            </w:pPr>
            <w:r w:rsidRPr="00DE7117">
              <w:rPr>
                <w:rFonts w:ascii="Roboto" w:hAnsi="Roboto"/>
              </w:rPr>
              <w:t>Add and Drop Report (Status Changes)</w:t>
            </w:r>
            <w:r>
              <w:rPr>
                <w:rFonts w:ascii="Roboto" w:hAnsi="Roboto"/>
              </w:rPr>
              <w:t xml:space="preserve"> do not include track transfers  </w:t>
            </w:r>
            <w:r w:rsidRPr="00DE7117">
              <w:rPr>
                <w:rFonts w:ascii="Roboto" w:hAnsi="Roboto"/>
              </w:rPr>
              <w:t xml:space="preserve"> – </w:t>
            </w:r>
            <w:r>
              <w:rPr>
                <w:rFonts w:ascii="Roboto" w:hAnsi="Roboto"/>
              </w:rPr>
              <w:t xml:space="preserve">       </w:t>
            </w:r>
            <w:r w:rsidRPr="00537306">
              <w:rPr>
                <w:rFonts w:ascii="Roboto" w:hAnsi="Roboto"/>
                <w:sz w:val="20"/>
                <w:szCs w:val="20"/>
              </w:rPr>
              <w:t xml:space="preserve">Fall </w:t>
            </w:r>
            <w:r w:rsidRPr="0095609A">
              <w:rPr>
                <w:rFonts w:ascii="Roboto" w:hAnsi="Roboto"/>
                <w:sz w:val="20"/>
                <w:szCs w:val="20"/>
              </w:rPr>
              <w:t>Date Range 9/</w:t>
            </w:r>
            <w:r>
              <w:rPr>
                <w:rFonts w:ascii="Roboto" w:hAnsi="Roboto"/>
                <w:sz w:val="20"/>
                <w:szCs w:val="20"/>
              </w:rPr>
              <w:t>22</w:t>
            </w:r>
            <w:r w:rsidRPr="0095609A">
              <w:rPr>
                <w:rFonts w:ascii="Roboto" w:hAnsi="Roboto"/>
                <w:sz w:val="20"/>
                <w:szCs w:val="20"/>
              </w:rPr>
              <w:t>/25 - 1</w:t>
            </w:r>
            <w:r>
              <w:rPr>
                <w:rFonts w:ascii="Roboto" w:hAnsi="Roboto"/>
                <w:sz w:val="20"/>
                <w:szCs w:val="20"/>
              </w:rPr>
              <w:t>0</w:t>
            </w:r>
            <w:r w:rsidRPr="0095609A">
              <w:rPr>
                <w:rFonts w:ascii="Roboto" w:hAnsi="Roboto"/>
                <w:sz w:val="20"/>
                <w:szCs w:val="20"/>
              </w:rPr>
              <w:t>/</w:t>
            </w:r>
            <w:r>
              <w:rPr>
                <w:rFonts w:ascii="Roboto" w:hAnsi="Roboto"/>
                <w:sz w:val="20"/>
                <w:szCs w:val="20"/>
              </w:rPr>
              <w:t>31</w:t>
            </w:r>
            <w:r w:rsidRPr="0095609A">
              <w:rPr>
                <w:rFonts w:ascii="Roboto" w:hAnsi="Roboto"/>
                <w:sz w:val="20"/>
                <w:szCs w:val="20"/>
              </w:rPr>
              <w:t>/25</w:t>
            </w:r>
            <w:r>
              <w:rPr>
                <w:rFonts w:ascii="Roboto" w:hAnsi="Roboto"/>
                <w:sz w:val="20"/>
                <w:szCs w:val="20"/>
              </w:rPr>
              <w:t>, Spring Date Range: 2/2/26-3/13/26</w:t>
            </w:r>
          </w:p>
        </w:tc>
      </w:tr>
      <w:tr w:rsidR="00695D8F" w:rsidRPr="00DE7117" w14:paraId="789A82C4" w14:textId="77777777" w:rsidTr="1F0D57D5">
        <w:trPr>
          <w:jc w:val="center"/>
        </w:trPr>
        <w:sdt>
          <w:sdtPr>
            <w:rPr>
              <w:rFonts w:ascii="Roboto" w:hAnsi="Roboto"/>
            </w:rPr>
            <w:id w:val="176727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05EA84" w14:textId="300A0B42" w:rsidR="00695D8F" w:rsidRPr="00DE7117" w:rsidRDefault="00695D8F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</w:rPr>
            <w:id w:val="132415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029C85" w14:textId="501D39D2" w:rsidR="00695D8F" w:rsidRPr="00DE7117" w:rsidRDefault="00674542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6576" w14:textId="5A5C67FC" w:rsidR="00695D8F" w:rsidRPr="00DE7117" w:rsidRDefault="00695D8F" w:rsidP="00695D8F">
            <w:pPr>
              <w:spacing w:after="0" w:line="240" w:lineRule="auto"/>
              <w:rPr>
                <w:rFonts w:ascii="Roboto" w:hAnsi="Roboto"/>
              </w:rPr>
            </w:pPr>
            <w:r w:rsidRPr="00D35E05">
              <w:rPr>
                <w:rFonts w:ascii="Roboto" w:hAnsi="Roboto"/>
              </w:rPr>
              <w:t>Non-Traditional Student List</w:t>
            </w:r>
            <w:r w:rsidRPr="27A6D135">
              <w:rPr>
                <w:rFonts w:ascii="Roboto" w:hAnsi="Roboto"/>
              </w:rPr>
              <w:t xml:space="preserve"> (</w:t>
            </w:r>
            <w:r>
              <w:rPr>
                <w:rFonts w:ascii="Roboto" w:hAnsi="Roboto"/>
              </w:rPr>
              <w:t>E</w:t>
            </w:r>
            <w:r w:rsidRPr="27A6D135">
              <w:rPr>
                <w:rFonts w:ascii="Roboto" w:hAnsi="Roboto"/>
              </w:rPr>
              <w:t xml:space="preserve">ntire </w:t>
            </w:r>
            <w:r>
              <w:rPr>
                <w:rFonts w:ascii="Roboto" w:hAnsi="Roboto"/>
              </w:rPr>
              <w:t>D</w:t>
            </w:r>
            <w:r w:rsidRPr="27A6D135">
              <w:rPr>
                <w:rFonts w:ascii="Roboto" w:hAnsi="Roboto"/>
              </w:rPr>
              <w:t xml:space="preserve">istrict by </w:t>
            </w:r>
            <w:r>
              <w:rPr>
                <w:rFonts w:ascii="Roboto" w:hAnsi="Roboto"/>
              </w:rPr>
              <w:t>B</w:t>
            </w:r>
            <w:r w:rsidRPr="27A6D135">
              <w:rPr>
                <w:rFonts w:ascii="Roboto" w:hAnsi="Roboto"/>
              </w:rPr>
              <w:t>uilding</w:t>
            </w:r>
            <w:r w:rsidR="00630682">
              <w:rPr>
                <w:rFonts w:ascii="Roboto" w:hAnsi="Roboto"/>
              </w:rPr>
              <w:t xml:space="preserve">, </w:t>
            </w:r>
            <w:hyperlink r:id="rId12" w:history="1">
              <w:r w:rsidR="00D35E05" w:rsidRPr="00D35E05">
                <w:rPr>
                  <w:rStyle w:val="Hyperlink"/>
                  <w:rFonts w:ascii="Roboto" w:hAnsi="Roboto"/>
                </w:rPr>
                <w:t>Non-Traditional Codes</w:t>
              </w:r>
            </w:hyperlink>
            <w:r w:rsidRPr="27A6D135">
              <w:rPr>
                <w:rFonts w:ascii="Roboto" w:hAnsi="Roboto"/>
              </w:rPr>
              <w:t>)</w:t>
            </w:r>
          </w:p>
        </w:tc>
      </w:tr>
      <w:tr w:rsidR="00695D8F" w:rsidRPr="00DE7117" w14:paraId="6BFA92AB" w14:textId="77777777" w:rsidTr="1F0D57D5">
        <w:trPr>
          <w:jc w:val="center"/>
        </w:trPr>
        <w:sdt>
          <w:sdtPr>
            <w:rPr>
              <w:rFonts w:ascii="Roboto" w:hAnsi="Roboto"/>
            </w:rPr>
            <w:id w:val="-41262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CD54D3" w14:textId="47BD2CC8" w:rsidR="00695D8F" w:rsidRPr="00DE7117" w:rsidRDefault="00695D8F" w:rsidP="001B78C5">
                <w:pPr>
                  <w:spacing w:after="0" w:line="240" w:lineRule="auto"/>
                  <w:jc w:val="center"/>
                  <w:rPr>
                    <w:rFonts w:ascii="Segoe UI Symbol" w:eastAsia="MS Gothic" w:hAnsi="Segoe UI Symbol" w:cs="Segoe UI Symbol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</w:rPr>
            <w:id w:val="-26724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3BDC33" w14:textId="3F6BDC5B" w:rsidR="00695D8F" w:rsidRPr="00DE7117" w:rsidRDefault="00695D8F" w:rsidP="001B78C5">
                <w:pPr>
                  <w:spacing w:after="0" w:line="240" w:lineRule="auto"/>
                  <w:jc w:val="center"/>
                  <w:rPr>
                    <w:rFonts w:ascii="Segoe UI Symbol" w:eastAsia="MS Gothic" w:hAnsi="Segoe UI Symbol" w:cs="Segoe UI Symbol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8AEE" w14:textId="051AB233" w:rsidR="00695D8F" w:rsidRDefault="00695D8F" w:rsidP="00695D8F">
            <w:pPr>
              <w:spacing w:after="0" w:line="240" w:lineRule="auto"/>
              <w:rPr>
                <w:rFonts w:ascii="Roboto" w:hAnsi="Roboto"/>
              </w:rPr>
            </w:pPr>
            <w:hyperlink r:id="rId13" w:history="1">
              <w:r w:rsidRPr="00287990">
                <w:rPr>
                  <w:rStyle w:val="Hyperlink"/>
                  <w:rFonts w:ascii="Roboto" w:hAnsi="Roboto"/>
                </w:rPr>
                <w:t>Kindergarten Age Verification</w:t>
              </w:r>
            </w:hyperlink>
          </w:p>
        </w:tc>
      </w:tr>
      <w:tr w:rsidR="00695D8F" w:rsidRPr="00DE7117" w14:paraId="29A81890" w14:textId="77777777" w:rsidTr="1F0D57D5">
        <w:trPr>
          <w:jc w:val="center"/>
        </w:trPr>
        <w:sdt>
          <w:sdtPr>
            <w:rPr>
              <w:rFonts w:ascii="Roboto" w:hAnsi="Roboto"/>
            </w:rPr>
            <w:id w:val="1618403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978386" w14:textId="7A73F5CA" w:rsidR="00695D8F" w:rsidRPr="00DE7117" w:rsidRDefault="00695D8F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</w:rPr>
            <w:id w:val="-110687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9DA24C" w14:textId="4DA93713" w:rsidR="00695D8F" w:rsidRPr="00DE7117" w:rsidRDefault="00695D8F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6952" w14:textId="61B88D90" w:rsidR="00695D8F" w:rsidRPr="00DE7117" w:rsidRDefault="5F893611" w:rsidP="00695D8F">
            <w:pPr>
              <w:spacing w:after="0" w:line="240" w:lineRule="auto"/>
              <w:rPr>
                <w:rFonts w:ascii="Roboto" w:hAnsi="Roboto"/>
              </w:rPr>
            </w:pPr>
            <w:hyperlink r:id="rId14">
              <w:r w:rsidRPr="1F0D57D5">
                <w:rPr>
                  <w:rStyle w:val="Hyperlink"/>
                  <w:rFonts w:ascii="Roboto" w:hAnsi="Roboto"/>
                </w:rPr>
                <w:t>List of New School of Choice Students</w:t>
              </w:r>
            </w:hyperlink>
            <w:r w:rsidRPr="1F0D57D5">
              <w:rPr>
                <w:rFonts w:ascii="Roboto" w:hAnsi="Roboto"/>
              </w:rPr>
              <w:t xml:space="preserve"> for the Current School Year</w:t>
            </w:r>
          </w:p>
        </w:tc>
      </w:tr>
      <w:tr w:rsidR="00695D8F" w:rsidRPr="00DE7117" w14:paraId="55AC3582" w14:textId="77777777" w:rsidTr="1F0D57D5">
        <w:trPr>
          <w:jc w:val="center"/>
        </w:trPr>
        <w:sdt>
          <w:sdtPr>
            <w:rPr>
              <w:rFonts w:ascii="Roboto" w:hAnsi="Roboto"/>
            </w:rPr>
            <w:id w:val="162395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C31D20" w14:textId="320FC095" w:rsidR="00695D8F" w:rsidRPr="00DE7117" w:rsidRDefault="00695D8F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</w:rPr>
            <w:id w:val="-152485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41176C" w14:textId="215BD193" w:rsidR="00695D8F" w:rsidRPr="00DE7117" w:rsidRDefault="00695D8F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B1F7" w14:textId="5D869FCF" w:rsidR="00695D8F" w:rsidRPr="00DE7117" w:rsidRDefault="00695D8F" w:rsidP="00695D8F">
            <w:pPr>
              <w:spacing w:after="0" w:line="240" w:lineRule="auto"/>
              <w:rPr>
                <w:rFonts w:ascii="Roboto" w:hAnsi="Roboto"/>
              </w:rPr>
            </w:pPr>
            <w:hyperlink r:id="rId15" w:history="1">
              <w:r w:rsidRPr="0050695C">
                <w:rPr>
                  <w:rStyle w:val="Hyperlink"/>
                  <w:rFonts w:ascii="Roboto" w:hAnsi="Roboto"/>
                </w:rPr>
                <w:t>Early Middle College Verification</w:t>
              </w:r>
            </w:hyperlink>
          </w:p>
        </w:tc>
      </w:tr>
      <w:tr w:rsidR="00695D8F" w:rsidRPr="00DE7117" w14:paraId="6890BE82" w14:textId="77777777" w:rsidTr="1F0D57D5">
        <w:trPr>
          <w:jc w:val="center"/>
        </w:trPr>
        <w:sdt>
          <w:sdtPr>
            <w:rPr>
              <w:rFonts w:ascii="Roboto" w:hAnsi="Roboto"/>
            </w:rPr>
            <w:id w:val="139948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8DA1D4" w14:textId="70744B5F" w:rsidR="00695D8F" w:rsidRPr="00DE7117" w:rsidRDefault="00695D8F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</w:rPr>
            <w:id w:val="-844173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86278B" w14:textId="387C6337" w:rsidR="00695D8F" w:rsidRPr="00DE7117" w:rsidRDefault="00695D8F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A1C4" w14:textId="3FFF123B" w:rsidR="00695D8F" w:rsidRPr="00DE7117" w:rsidRDefault="00695D8F" w:rsidP="00695D8F">
            <w:pPr>
              <w:spacing w:after="0" w:line="240" w:lineRule="auto"/>
              <w:rPr>
                <w:rFonts w:ascii="Roboto" w:hAnsi="Roboto"/>
              </w:rPr>
            </w:pPr>
            <w:hyperlink r:id="rId16" w:history="1">
              <w:r w:rsidRPr="006B6D3D">
                <w:rPr>
                  <w:rStyle w:val="Hyperlink"/>
                  <w:rFonts w:ascii="Roboto" w:hAnsi="Roboto"/>
                </w:rPr>
                <w:t>Early Middle College List for student with more than 1.00 FTE</w:t>
              </w:r>
            </w:hyperlink>
            <w:r w:rsidRPr="00DE7117">
              <w:rPr>
                <w:rFonts w:ascii="Roboto" w:hAnsi="Roboto"/>
              </w:rPr>
              <w:t xml:space="preserve"> </w:t>
            </w:r>
          </w:p>
        </w:tc>
      </w:tr>
      <w:tr w:rsidR="00695D8F" w:rsidRPr="00DE7117" w14:paraId="6CA4F98F" w14:textId="77777777" w:rsidTr="1F0D57D5">
        <w:trPr>
          <w:jc w:val="center"/>
        </w:trPr>
        <w:sdt>
          <w:sdtPr>
            <w:rPr>
              <w:rFonts w:ascii="Roboto" w:hAnsi="Roboto"/>
            </w:rPr>
            <w:id w:val="-187537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E9670F" w14:textId="38042D29" w:rsidR="00695D8F" w:rsidRPr="00DE7117" w:rsidRDefault="00695D8F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</w:rPr>
            <w:id w:val="-162638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235827" w14:textId="13454C59" w:rsidR="00695D8F" w:rsidRPr="00DE7117" w:rsidRDefault="00695D8F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6B72" w14:textId="36F3A41F" w:rsidR="00695D8F" w:rsidRPr="00DE7117" w:rsidRDefault="00695D8F" w:rsidP="00695D8F">
            <w:pPr>
              <w:spacing w:after="0" w:line="240" w:lineRule="auto"/>
              <w:rPr>
                <w:rFonts w:ascii="Roboto" w:hAnsi="Roboto"/>
              </w:rPr>
            </w:pPr>
            <w:r w:rsidRPr="00DE7117">
              <w:rPr>
                <w:rFonts w:ascii="Roboto" w:hAnsi="Roboto"/>
              </w:rPr>
              <w:t>Worksheet A (must include program code)-Signed and Dated by Instructor</w:t>
            </w:r>
            <w:r w:rsidR="00F11FD5" w:rsidRPr="00F11FD5">
              <w:rPr>
                <w:rFonts w:ascii="Roboto" w:hAnsi="Roboto"/>
                <w:highlight w:val="yellow"/>
              </w:rPr>
              <w:t>**</w:t>
            </w:r>
          </w:p>
        </w:tc>
      </w:tr>
      <w:tr w:rsidR="00695D8F" w:rsidRPr="00DE7117" w14:paraId="2B64DAAD" w14:textId="77777777" w:rsidTr="1F0D57D5">
        <w:trPr>
          <w:jc w:val="center"/>
        </w:trPr>
        <w:sdt>
          <w:sdtPr>
            <w:rPr>
              <w:rFonts w:ascii="Roboto" w:hAnsi="Roboto"/>
            </w:rPr>
            <w:id w:val="2146309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06DA9D" w14:textId="23BD4011" w:rsidR="00695D8F" w:rsidRPr="00DE7117" w:rsidRDefault="00695D8F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</w:rPr>
            <w:id w:val="134382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FD6FA8" w14:textId="2E4F82E0" w:rsidR="00695D8F" w:rsidRPr="00DE7117" w:rsidRDefault="00695D8F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D624" w14:textId="685578C2" w:rsidR="00695D8F" w:rsidRPr="00DE7117" w:rsidRDefault="00695D8F" w:rsidP="00695D8F">
            <w:pPr>
              <w:spacing w:after="0" w:line="240" w:lineRule="auto"/>
              <w:rPr>
                <w:rFonts w:ascii="Roboto" w:hAnsi="Roboto"/>
              </w:rPr>
            </w:pPr>
            <w:r w:rsidRPr="00DE7117">
              <w:rPr>
                <w:rFonts w:ascii="Roboto" w:hAnsi="Roboto"/>
              </w:rPr>
              <w:t>Worksheet Bs (must include program code)-Signed and Dated by Instructor</w:t>
            </w:r>
            <w:r w:rsidR="00F11FD5" w:rsidRPr="00F11FD5">
              <w:rPr>
                <w:rFonts w:ascii="Roboto" w:hAnsi="Roboto"/>
                <w:b/>
                <w:bCs/>
                <w:highlight w:val="yellow"/>
              </w:rPr>
              <w:t>**</w:t>
            </w:r>
          </w:p>
        </w:tc>
      </w:tr>
      <w:tr w:rsidR="00695D8F" w:rsidRPr="00DE7117" w14:paraId="07C33E53" w14:textId="77777777" w:rsidTr="1F0D57D5">
        <w:trPr>
          <w:jc w:val="center"/>
        </w:trPr>
        <w:sdt>
          <w:sdtPr>
            <w:rPr>
              <w:rFonts w:ascii="Roboto" w:hAnsi="Roboto"/>
            </w:rPr>
            <w:id w:val="-1940914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25F025" w14:textId="00393876" w:rsidR="00695D8F" w:rsidRPr="00DE7117" w:rsidRDefault="00695D8F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</w:rPr>
            <w:id w:val="187095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7A985A" w14:textId="2E37BE3E" w:rsidR="00695D8F" w:rsidRPr="00DE7117" w:rsidRDefault="00695D8F" w:rsidP="001B78C5">
                <w:pPr>
                  <w:spacing w:after="0" w:line="240" w:lineRule="auto"/>
                  <w:jc w:val="center"/>
                  <w:rPr>
                    <w:rFonts w:ascii="Roboto" w:hAnsi="Roboto"/>
                  </w:rPr>
                </w:pPr>
                <w:r w:rsidRPr="00DE711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DFEB" w14:textId="780C4A42" w:rsidR="00695D8F" w:rsidRPr="00DE7117" w:rsidRDefault="00695D8F" w:rsidP="00695D8F">
            <w:pPr>
              <w:spacing w:after="0" w:line="240" w:lineRule="auto"/>
              <w:rPr>
                <w:rFonts w:ascii="Roboto" w:hAnsi="Roboto"/>
              </w:rPr>
            </w:pPr>
            <w:hyperlink r:id="rId17" w:history="1">
              <w:r w:rsidRPr="002B3DB5">
                <w:rPr>
                  <w:rStyle w:val="Hyperlink"/>
                  <w:rFonts w:ascii="Roboto" w:hAnsi="Roboto"/>
                </w:rPr>
                <w:t xml:space="preserve">FTE </w:t>
              </w:r>
              <w:r>
                <w:rPr>
                  <w:rStyle w:val="Hyperlink"/>
                  <w:rFonts w:ascii="Roboto" w:hAnsi="Roboto"/>
                </w:rPr>
                <w:t>C</w:t>
              </w:r>
              <w:r w:rsidRPr="002B3DB5">
                <w:rPr>
                  <w:rStyle w:val="Hyperlink"/>
                  <w:rFonts w:ascii="Roboto" w:hAnsi="Roboto"/>
                </w:rPr>
                <w:t xml:space="preserve">onflicts </w:t>
              </w:r>
              <w:r>
                <w:rPr>
                  <w:rStyle w:val="Hyperlink"/>
                  <w:rFonts w:ascii="Roboto" w:hAnsi="Roboto"/>
                </w:rPr>
                <w:t>F</w:t>
              </w:r>
              <w:r w:rsidRPr="002B3DB5">
                <w:rPr>
                  <w:rStyle w:val="Hyperlink"/>
                  <w:rFonts w:ascii="Roboto" w:hAnsi="Roboto"/>
                </w:rPr>
                <w:t>orm</w:t>
              </w:r>
            </w:hyperlink>
            <w:r w:rsidRPr="00DE7117">
              <w:rPr>
                <w:rFonts w:ascii="Roboto" w:hAnsi="Roboto"/>
              </w:rPr>
              <w:t xml:space="preserve"> with </w:t>
            </w:r>
            <w:r>
              <w:rPr>
                <w:rFonts w:ascii="Roboto" w:hAnsi="Roboto"/>
              </w:rPr>
              <w:t>B</w:t>
            </w:r>
            <w:r w:rsidRPr="00DE7117">
              <w:rPr>
                <w:rFonts w:ascii="Roboto" w:hAnsi="Roboto"/>
              </w:rPr>
              <w:t xml:space="preserve">ack </w:t>
            </w:r>
            <w:r>
              <w:rPr>
                <w:rFonts w:ascii="Roboto" w:hAnsi="Roboto"/>
              </w:rPr>
              <w:t>U</w:t>
            </w:r>
            <w:r w:rsidRPr="00DE7117">
              <w:rPr>
                <w:rFonts w:ascii="Roboto" w:hAnsi="Roboto"/>
              </w:rPr>
              <w:t xml:space="preserve">p </w:t>
            </w:r>
            <w:r>
              <w:rPr>
                <w:rFonts w:ascii="Roboto" w:hAnsi="Roboto"/>
              </w:rPr>
              <w:t>D</w:t>
            </w:r>
            <w:r w:rsidRPr="00DE7117">
              <w:rPr>
                <w:rFonts w:ascii="Roboto" w:hAnsi="Roboto"/>
              </w:rPr>
              <w:t>ocumentation (if applicable)</w:t>
            </w:r>
          </w:p>
        </w:tc>
      </w:tr>
    </w:tbl>
    <w:p w14:paraId="3AB0690E" w14:textId="0947EE23" w:rsidR="003E7222" w:rsidRPr="00F11FD5" w:rsidRDefault="00F11FD5" w:rsidP="0094766C">
      <w:pPr>
        <w:spacing w:after="120"/>
        <w:rPr>
          <w:rFonts w:ascii="Roboto" w:hAnsi="Roboto"/>
          <w:b/>
          <w:bCs/>
          <w:sz w:val="18"/>
          <w:szCs w:val="18"/>
        </w:rPr>
      </w:pPr>
      <w:r w:rsidRPr="00F11FD5">
        <w:rPr>
          <w:rFonts w:ascii="Roboto" w:hAnsi="Roboto"/>
          <w:b/>
          <w:bCs/>
          <w:sz w:val="18"/>
          <w:szCs w:val="18"/>
          <w:highlight w:val="yellow"/>
        </w:rPr>
        <w:t>** Documents must be signed in ink by staff.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3870"/>
        <w:gridCol w:w="1077"/>
        <w:gridCol w:w="2698"/>
      </w:tblGrid>
      <w:tr w:rsidR="00573820" w14:paraId="72590228" w14:textId="77777777" w:rsidTr="00573820">
        <w:trPr>
          <w:trHeight w:val="576"/>
          <w:jc w:val="center"/>
        </w:trPr>
        <w:tc>
          <w:tcPr>
            <w:tcW w:w="3145" w:type="dxa"/>
            <w:vAlign w:val="bottom"/>
          </w:tcPr>
          <w:p w14:paraId="7852716A" w14:textId="11A25AD5" w:rsidR="00573820" w:rsidRPr="00DC307F" w:rsidRDefault="00573820" w:rsidP="00C60A1B">
            <w:pPr>
              <w:rPr>
                <w:rFonts w:ascii="Roboto" w:hAnsi="Roboto"/>
                <w:b/>
                <w:bCs/>
              </w:rPr>
            </w:pPr>
            <w:r w:rsidRPr="00DC307F">
              <w:rPr>
                <w:rFonts w:ascii="Roboto" w:hAnsi="Roboto"/>
                <w:b/>
                <w:bCs/>
              </w:rPr>
              <w:t xml:space="preserve">Pupil Accountant Signature: </w:t>
            </w:r>
          </w:p>
        </w:tc>
        <w:tc>
          <w:tcPr>
            <w:tcW w:w="3870" w:type="dxa"/>
            <w:vAlign w:val="bottom"/>
          </w:tcPr>
          <w:p w14:paraId="430EAE32" w14:textId="77777777" w:rsidR="00573820" w:rsidRPr="00C60A1B" w:rsidRDefault="00573820" w:rsidP="00C60A1B">
            <w:pPr>
              <w:rPr>
                <w:rFonts w:ascii="Roboto" w:hAnsi="Roboto"/>
              </w:rPr>
            </w:pPr>
          </w:p>
        </w:tc>
        <w:tc>
          <w:tcPr>
            <w:tcW w:w="1077" w:type="dxa"/>
            <w:vAlign w:val="bottom"/>
          </w:tcPr>
          <w:p w14:paraId="253D8D55" w14:textId="77777777" w:rsidR="00573820" w:rsidRPr="00C60A1B" w:rsidRDefault="00573820" w:rsidP="00C60A1B">
            <w:pPr>
              <w:rPr>
                <w:rFonts w:ascii="Roboto" w:hAnsi="Roboto"/>
              </w:rPr>
            </w:pPr>
          </w:p>
        </w:tc>
        <w:tc>
          <w:tcPr>
            <w:tcW w:w="2698" w:type="dxa"/>
            <w:vAlign w:val="bottom"/>
          </w:tcPr>
          <w:p w14:paraId="07E8357F" w14:textId="3F6FE771" w:rsidR="00573820" w:rsidRPr="00C60A1B" w:rsidRDefault="00573820" w:rsidP="00C60A1B">
            <w:pPr>
              <w:rPr>
                <w:rFonts w:ascii="Roboto" w:hAnsi="Roboto"/>
              </w:rPr>
            </w:pPr>
          </w:p>
        </w:tc>
      </w:tr>
      <w:tr w:rsidR="003E7222" w14:paraId="4DEDF98C" w14:textId="77777777" w:rsidTr="00C60A1B">
        <w:trPr>
          <w:trHeight w:val="576"/>
          <w:jc w:val="center"/>
        </w:trPr>
        <w:tc>
          <w:tcPr>
            <w:tcW w:w="3145" w:type="dxa"/>
            <w:vAlign w:val="bottom"/>
          </w:tcPr>
          <w:p w14:paraId="1419C922" w14:textId="3470D259" w:rsidR="003E7222" w:rsidRPr="00DC307F" w:rsidRDefault="07134974" w:rsidP="00C60A1B">
            <w:pPr>
              <w:rPr>
                <w:rFonts w:ascii="Roboto" w:hAnsi="Roboto"/>
                <w:b/>
                <w:bCs/>
              </w:rPr>
            </w:pPr>
            <w:r w:rsidRPr="27A6D135">
              <w:rPr>
                <w:rFonts w:ascii="Roboto" w:hAnsi="Roboto"/>
                <w:b/>
                <w:bCs/>
              </w:rPr>
              <w:t>Pupil Accountant</w:t>
            </w:r>
            <w:r w:rsidR="7988B2AA" w:rsidRPr="27A6D135">
              <w:rPr>
                <w:rFonts w:ascii="Roboto" w:hAnsi="Roboto"/>
                <w:b/>
                <w:bCs/>
              </w:rPr>
              <w:t xml:space="preserve"> Name:</w:t>
            </w:r>
            <w:r w:rsidR="00DC307F">
              <w:tab/>
            </w:r>
          </w:p>
        </w:tc>
        <w:tc>
          <w:tcPr>
            <w:tcW w:w="3870" w:type="dxa"/>
            <w:vAlign w:val="bottom"/>
          </w:tcPr>
          <w:p w14:paraId="3C45EC1A" w14:textId="77777777" w:rsidR="003E7222" w:rsidRPr="00C60A1B" w:rsidRDefault="003E7222" w:rsidP="00C60A1B">
            <w:pPr>
              <w:rPr>
                <w:rFonts w:ascii="Roboto" w:hAnsi="Roboto"/>
              </w:rPr>
            </w:pPr>
          </w:p>
        </w:tc>
        <w:tc>
          <w:tcPr>
            <w:tcW w:w="1077" w:type="dxa"/>
            <w:vAlign w:val="bottom"/>
          </w:tcPr>
          <w:p w14:paraId="617F779C" w14:textId="7631783A" w:rsidR="003E7222" w:rsidRPr="00DC307F" w:rsidRDefault="003E7222" w:rsidP="00C60A1B">
            <w:pPr>
              <w:rPr>
                <w:rFonts w:ascii="Roboto" w:hAnsi="Roboto"/>
                <w:b/>
                <w:bCs/>
              </w:rPr>
            </w:pPr>
            <w:r w:rsidRPr="00DC307F">
              <w:rPr>
                <w:rFonts w:ascii="Roboto" w:hAnsi="Roboto"/>
                <w:b/>
                <w:bCs/>
              </w:rPr>
              <w:t>Date:</w:t>
            </w:r>
          </w:p>
        </w:tc>
        <w:tc>
          <w:tcPr>
            <w:tcW w:w="2698" w:type="dxa"/>
            <w:vAlign w:val="bottom"/>
          </w:tcPr>
          <w:p w14:paraId="721C9787" w14:textId="77777777" w:rsidR="003E7222" w:rsidRDefault="003E7222" w:rsidP="00C60A1B">
            <w:pPr>
              <w:rPr>
                <w:rFonts w:ascii="Roboto" w:hAnsi="Roboto"/>
              </w:rPr>
            </w:pPr>
          </w:p>
        </w:tc>
      </w:tr>
    </w:tbl>
    <w:p w14:paraId="64BE23BA" w14:textId="63702BD8" w:rsidR="00751F13" w:rsidRPr="00DE7117" w:rsidRDefault="00751F13" w:rsidP="00EA501C">
      <w:pPr>
        <w:spacing w:after="120" w:line="240" w:lineRule="auto"/>
        <w:rPr>
          <w:rFonts w:ascii="Roboto" w:hAnsi="Roboto"/>
        </w:rPr>
      </w:pPr>
    </w:p>
    <w:sectPr w:rsidR="00751F13" w:rsidRPr="00DE7117" w:rsidSect="00C70B45">
      <w:headerReference w:type="default" r:id="rId18"/>
      <w:footerReference w:type="default" r:id="rId19"/>
      <w:pgSz w:w="12240" w:h="15840"/>
      <w:pgMar w:top="432" w:right="720" w:bottom="317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6251A" w14:textId="77777777" w:rsidR="00E720FD" w:rsidRDefault="00E720FD" w:rsidP="0004328D">
      <w:pPr>
        <w:spacing w:after="0" w:line="240" w:lineRule="auto"/>
      </w:pPr>
      <w:r>
        <w:separator/>
      </w:r>
    </w:p>
  </w:endnote>
  <w:endnote w:type="continuationSeparator" w:id="0">
    <w:p w14:paraId="3D4DD1BF" w14:textId="77777777" w:rsidR="00E720FD" w:rsidRDefault="00E720FD" w:rsidP="000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95"/>
      <w:gridCol w:w="3695"/>
      <w:gridCol w:w="3695"/>
    </w:tblGrid>
    <w:tr w:rsidR="1F0D57D5" w14:paraId="136EFBBC" w14:textId="77777777" w:rsidTr="1F0D57D5">
      <w:trPr>
        <w:trHeight w:val="300"/>
      </w:trPr>
      <w:tc>
        <w:tcPr>
          <w:tcW w:w="3695" w:type="dxa"/>
        </w:tcPr>
        <w:p w14:paraId="796B0891" w14:textId="3F04B2AA" w:rsidR="1F0D57D5" w:rsidRDefault="1F0D57D5" w:rsidP="1F0D57D5">
          <w:pPr>
            <w:pStyle w:val="Header"/>
            <w:ind w:left="-115"/>
          </w:pPr>
        </w:p>
      </w:tc>
      <w:tc>
        <w:tcPr>
          <w:tcW w:w="3695" w:type="dxa"/>
        </w:tcPr>
        <w:p w14:paraId="02EC0905" w14:textId="7438CB92" w:rsidR="1F0D57D5" w:rsidRDefault="1F0D57D5" w:rsidP="1F0D57D5">
          <w:pPr>
            <w:pStyle w:val="Header"/>
            <w:jc w:val="center"/>
          </w:pPr>
        </w:p>
      </w:tc>
      <w:tc>
        <w:tcPr>
          <w:tcW w:w="3695" w:type="dxa"/>
        </w:tcPr>
        <w:p w14:paraId="3E84F26A" w14:textId="56B3092F" w:rsidR="1F0D57D5" w:rsidRDefault="1F0D57D5" w:rsidP="1F0D57D5">
          <w:pPr>
            <w:pStyle w:val="Header"/>
            <w:ind w:right="-115"/>
            <w:jc w:val="right"/>
          </w:pPr>
        </w:p>
      </w:tc>
    </w:tr>
  </w:tbl>
  <w:p w14:paraId="3855A147" w14:textId="39E5BE9A" w:rsidR="1F0D57D5" w:rsidRDefault="1F0D57D5" w:rsidP="1F0D5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7BEDC" w14:textId="77777777" w:rsidR="00E720FD" w:rsidRDefault="00E720FD" w:rsidP="0004328D">
      <w:pPr>
        <w:spacing w:after="0" w:line="240" w:lineRule="auto"/>
      </w:pPr>
      <w:r>
        <w:separator/>
      </w:r>
    </w:p>
  </w:footnote>
  <w:footnote w:type="continuationSeparator" w:id="0">
    <w:p w14:paraId="376E3D4F" w14:textId="77777777" w:rsidR="00E720FD" w:rsidRDefault="00E720FD" w:rsidP="000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31ECF" w14:textId="77777777" w:rsidR="00EF74B0" w:rsidRPr="006C37EE" w:rsidRDefault="00EF74B0" w:rsidP="00EF74B0">
    <w:pPr>
      <w:pStyle w:val="Heading1"/>
      <w:spacing w:before="0"/>
      <w:rPr>
        <w:rFonts w:ascii="Roboto" w:hAnsi="Roboto"/>
        <w:b w:val="0"/>
        <w:bCs w:val="0"/>
        <w:color w:val="auto"/>
        <w:sz w:val="24"/>
        <w:szCs w:val="24"/>
      </w:rPr>
    </w:pPr>
    <w:r w:rsidRPr="003D1E4C">
      <w:rPr>
        <w:noProof/>
        <w:color w:val="auto"/>
      </w:rPr>
      <w:drawing>
        <wp:inline distT="0" distB="0" distL="0" distR="0" wp14:anchorId="78B88928" wp14:editId="5A72B785">
          <wp:extent cx="2800350" cy="685800"/>
          <wp:effectExtent l="0" t="0" r="0" b="0"/>
          <wp:docPr id="1307836304" name="Picture 2" descr="Logo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E4C">
      <w:rPr>
        <w:color w:val="auto"/>
      </w:rPr>
      <w:t>             </w:t>
    </w:r>
    <w:r>
      <w:rPr>
        <w:color w:val="auto"/>
      </w:rPr>
      <w:t xml:space="preserve">                             </w:t>
    </w:r>
    <w:r w:rsidRPr="003D1E4C">
      <w:rPr>
        <w:color w:val="auto"/>
      </w:rPr>
      <w:t> </w:t>
    </w:r>
    <w:r w:rsidRPr="006C37EE">
      <w:rPr>
        <w:rFonts w:ascii="Roboto" w:hAnsi="Roboto"/>
        <w:b w:val="0"/>
        <w:bCs w:val="0"/>
        <w:color w:val="auto"/>
        <w:sz w:val="24"/>
        <w:szCs w:val="24"/>
      </w:rPr>
      <w:t>Student Accounting &amp; Auditing </w:t>
    </w:r>
  </w:p>
  <w:p w14:paraId="2E85A4EC" w14:textId="2F402A2E" w:rsidR="008435A0" w:rsidRPr="008435A0" w:rsidRDefault="008435A0" w:rsidP="008435A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9F0199" wp14:editId="494A54F7">
              <wp:simplePos x="0" y="0"/>
              <wp:positionH relativeFrom="column">
                <wp:posOffset>-1</wp:posOffset>
              </wp:positionH>
              <wp:positionV relativeFrom="paragraph">
                <wp:posOffset>92075</wp:posOffset>
              </wp:positionV>
              <wp:extent cx="6638925" cy="0"/>
              <wp:effectExtent l="38100" t="38100" r="66675" b="95250"/>
              <wp:wrapNone/>
              <wp:docPr id="1374059844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D77F7F" id="Straight Connector 2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25pt" to="522.75pt,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" strokecolor="black [3200]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6280582">
    <w:abstractNumId w:val="8"/>
  </w:num>
  <w:num w:numId="2" w16cid:durableId="77093160">
    <w:abstractNumId w:val="6"/>
  </w:num>
  <w:num w:numId="3" w16cid:durableId="538009252">
    <w:abstractNumId w:val="5"/>
  </w:num>
  <w:num w:numId="4" w16cid:durableId="77945349">
    <w:abstractNumId w:val="4"/>
  </w:num>
  <w:num w:numId="5" w16cid:durableId="2004164719">
    <w:abstractNumId w:val="7"/>
  </w:num>
  <w:num w:numId="6" w16cid:durableId="26150434">
    <w:abstractNumId w:val="3"/>
  </w:num>
  <w:num w:numId="7" w16cid:durableId="675697019">
    <w:abstractNumId w:val="2"/>
  </w:num>
  <w:num w:numId="8" w16cid:durableId="1524635472">
    <w:abstractNumId w:val="1"/>
  </w:num>
  <w:num w:numId="9" w16cid:durableId="37516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32D4"/>
    <w:rsid w:val="0002754A"/>
    <w:rsid w:val="00032D2A"/>
    <w:rsid w:val="00034616"/>
    <w:rsid w:val="00036B88"/>
    <w:rsid w:val="00037534"/>
    <w:rsid w:val="0004328D"/>
    <w:rsid w:val="0006063C"/>
    <w:rsid w:val="00070971"/>
    <w:rsid w:val="00071158"/>
    <w:rsid w:val="000720CD"/>
    <w:rsid w:val="00083CF6"/>
    <w:rsid w:val="000B3BE3"/>
    <w:rsid w:val="000B7651"/>
    <w:rsid w:val="001102B1"/>
    <w:rsid w:val="001264C7"/>
    <w:rsid w:val="0015074B"/>
    <w:rsid w:val="001A2A15"/>
    <w:rsid w:val="001A7687"/>
    <w:rsid w:val="001B78C5"/>
    <w:rsid w:val="001E141B"/>
    <w:rsid w:val="001F1F7F"/>
    <w:rsid w:val="00262D29"/>
    <w:rsid w:val="00287990"/>
    <w:rsid w:val="0029639D"/>
    <w:rsid w:val="002A5AD3"/>
    <w:rsid w:val="002A79A0"/>
    <w:rsid w:val="002B3B60"/>
    <w:rsid w:val="002B3DB5"/>
    <w:rsid w:val="002C2DF2"/>
    <w:rsid w:val="002D5639"/>
    <w:rsid w:val="00326A2B"/>
    <w:rsid w:val="00326F90"/>
    <w:rsid w:val="00370129"/>
    <w:rsid w:val="00373440"/>
    <w:rsid w:val="003E2FA3"/>
    <w:rsid w:val="003E7222"/>
    <w:rsid w:val="003F3C4F"/>
    <w:rsid w:val="00425DCD"/>
    <w:rsid w:val="00430869"/>
    <w:rsid w:val="004314B6"/>
    <w:rsid w:val="00435FA4"/>
    <w:rsid w:val="004670EF"/>
    <w:rsid w:val="0048747C"/>
    <w:rsid w:val="00492BCD"/>
    <w:rsid w:val="004A5144"/>
    <w:rsid w:val="004C0BEB"/>
    <w:rsid w:val="004C774B"/>
    <w:rsid w:val="004E06E9"/>
    <w:rsid w:val="004E170A"/>
    <w:rsid w:val="004F0225"/>
    <w:rsid w:val="004F029D"/>
    <w:rsid w:val="0050695C"/>
    <w:rsid w:val="00531FAA"/>
    <w:rsid w:val="00537306"/>
    <w:rsid w:val="00537C8D"/>
    <w:rsid w:val="00573820"/>
    <w:rsid w:val="00580DA4"/>
    <w:rsid w:val="00591DB2"/>
    <w:rsid w:val="005B3DAD"/>
    <w:rsid w:val="005D0FDD"/>
    <w:rsid w:val="005F041F"/>
    <w:rsid w:val="005F5C7B"/>
    <w:rsid w:val="00614C35"/>
    <w:rsid w:val="00615350"/>
    <w:rsid w:val="00626FB0"/>
    <w:rsid w:val="00627031"/>
    <w:rsid w:val="00630682"/>
    <w:rsid w:val="00673FBF"/>
    <w:rsid w:val="00674542"/>
    <w:rsid w:val="00677A72"/>
    <w:rsid w:val="00695D8F"/>
    <w:rsid w:val="00696806"/>
    <w:rsid w:val="006B6D3D"/>
    <w:rsid w:val="006C37EE"/>
    <w:rsid w:val="006D0B94"/>
    <w:rsid w:val="006D6631"/>
    <w:rsid w:val="00705A35"/>
    <w:rsid w:val="007171AB"/>
    <w:rsid w:val="00731A1C"/>
    <w:rsid w:val="00751F13"/>
    <w:rsid w:val="00787F8E"/>
    <w:rsid w:val="007E1F8E"/>
    <w:rsid w:val="007F653E"/>
    <w:rsid w:val="00832473"/>
    <w:rsid w:val="00840272"/>
    <w:rsid w:val="008435A0"/>
    <w:rsid w:val="00853371"/>
    <w:rsid w:val="00889A66"/>
    <w:rsid w:val="00893904"/>
    <w:rsid w:val="008A485E"/>
    <w:rsid w:val="008E1FA9"/>
    <w:rsid w:val="008E23E2"/>
    <w:rsid w:val="008E39E4"/>
    <w:rsid w:val="008E5329"/>
    <w:rsid w:val="0094766C"/>
    <w:rsid w:val="0095609A"/>
    <w:rsid w:val="00960A15"/>
    <w:rsid w:val="0097410D"/>
    <w:rsid w:val="00993FBB"/>
    <w:rsid w:val="009B74C7"/>
    <w:rsid w:val="009C5C05"/>
    <w:rsid w:val="009D1A92"/>
    <w:rsid w:val="00A0103F"/>
    <w:rsid w:val="00A07F3C"/>
    <w:rsid w:val="00A25F54"/>
    <w:rsid w:val="00A30694"/>
    <w:rsid w:val="00A344BB"/>
    <w:rsid w:val="00A85B03"/>
    <w:rsid w:val="00A95CEF"/>
    <w:rsid w:val="00AA1D8D"/>
    <w:rsid w:val="00AA4311"/>
    <w:rsid w:val="00AD5AF5"/>
    <w:rsid w:val="00AD77FB"/>
    <w:rsid w:val="00AF2372"/>
    <w:rsid w:val="00AF76C5"/>
    <w:rsid w:val="00B15124"/>
    <w:rsid w:val="00B1592B"/>
    <w:rsid w:val="00B2505D"/>
    <w:rsid w:val="00B37344"/>
    <w:rsid w:val="00B47730"/>
    <w:rsid w:val="00B5293C"/>
    <w:rsid w:val="00B64E6B"/>
    <w:rsid w:val="00B655B4"/>
    <w:rsid w:val="00B67068"/>
    <w:rsid w:val="00BA4C5E"/>
    <w:rsid w:val="00BC49AE"/>
    <w:rsid w:val="00BD662D"/>
    <w:rsid w:val="00C068D3"/>
    <w:rsid w:val="00C17737"/>
    <w:rsid w:val="00C414F4"/>
    <w:rsid w:val="00C505A6"/>
    <w:rsid w:val="00C60A1B"/>
    <w:rsid w:val="00C70B45"/>
    <w:rsid w:val="00C84DF8"/>
    <w:rsid w:val="00C8698C"/>
    <w:rsid w:val="00C91714"/>
    <w:rsid w:val="00C96E97"/>
    <w:rsid w:val="00CB0664"/>
    <w:rsid w:val="00CC4F1E"/>
    <w:rsid w:val="00CE7E63"/>
    <w:rsid w:val="00D2E189"/>
    <w:rsid w:val="00D35E05"/>
    <w:rsid w:val="00D36EFF"/>
    <w:rsid w:val="00D96CA7"/>
    <w:rsid w:val="00DA0930"/>
    <w:rsid w:val="00DB3794"/>
    <w:rsid w:val="00DC307F"/>
    <w:rsid w:val="00DE7117"/>
    <w:rsid w:val="00DF6A21"/>
    <w:rsid w:val="00E021FE"/>
    <w:rsid w:val="00E1130D"/>
    <w:rsid w:val="00E114F2"/>
    <w:rsid w:val="00E16575"/>
    <w:rsid w:val="00E165C6"/>
    <w:rsid w:val="00E40DCE"/>
    <w:rsid w:val="00E720FD"/>
    <w:rsid w:val="00E9072D"/>
    <w:rsid w:val="00EA501C"/>
    <w:rsid w:val="00EB3098"/>
    <w:rsid w:val="00EF74B0"/>
    <w:rsid w:val="00F11FD5"/>
    <w:rsid w:val="00F71D09"/>
    <w:rsid w:val="00F91130"/>
    <w:rsid w:val="00F945C7"/>
    <w:rsid w:val="00F99AA5"/>
    <w:rsid w:val="00FA12B6"/>
    <w:rsid w:val="00FA4589"/>
    <w:rsid w:val="00FB4C8C"/>
    <w:rsid w:val="00FC1EAF"/>
    <w:rsid w:val="00FC693F"/>
    <w:rsid w:val="00FE7959"/>
    <w:rsid w:val="01AC493C"/>
    <w:rsid w:val="01FF4EA4"/>
    <w:rsid w:val="031B3350"/>
    <w:rsid w:val="038739D4"/>
    <w:rsid w:val="03ADB44B"/>
    <w:rsid w:val="03EBD5EF"/>
    <w:rsid w:val="04321358"/>
    <w:rsid w:val="05015BD6"/>
    <w:rsid w:val="056743FE"/>
    <w:rsid w:val="06FC5AA0"/>
    <w:rsid w:val="07039429"/>
    <w:rsid w:val="07134974"/>
    <w:rsid w:val="074AF68F"/>
    <w:rsid w:val="0930666A"/>
    <w:rsid w:val="0CE6CDFB"/>
    <w:rsid w:val="0D119D55"/>
    <w:rsid w:val="0DF356DF"/>
    <w:rsid w:val="0F71DC48"/>
    <w:rsid w:val="108E7F54"/>
    <w:rsid w:val="118895E0"/>
    <w:rsid w:val="11E6B276"/>
    <w:rsid w:val="125199D3"/>
    <w:rsid w:val="12547B96"/>
    <w:rsid w:val="130F73A0"/>
    <w:rsid w:val="135F1B97"/>
    <w:rsid w:val="1362971B"/>
    <w:rsid w:val="14995C48"/>
    <w:rsid w:val="1506BBBA"/>
    <w:rsid w:val="15CDD50A"/>
    <w:rsid w:val="16532EE0"/>
    <w:rsid w:val="16623B22"/>
    <w:rsid w:val="168881B8"/>
    <w:rsid w:val="17AF6C43"/>
    <w:rsid w:val="1BD95D94"/>
    <w:rsid w:val="1CF97FCE"/>
    <w:rsid w:val="1E54704A"/>
    <w:rsid w:val="1F0D57D5"/>
    <w:rsid w:val="2071B701"/>
    <w:rsid w:val="21D1A484"/>
    <w:rsid w:val="23800617"/>
    <w:rsid w:val="23D9876E"/>
    <w:rsid w:val="23ED87B5"/>
    <w:rsid w:val="25A47D6C"/>
    <w:rsid w:val="2613B828"/>
    <w:rsid w:val="267BFCB2"/>
    <w:rsid w:val="273BB63D"/>
    <w:rsid w:val="27A6D135"/>
    <w:rsid w:val="27E8E59D"/>
    <w:rsid w:val="29599161"/>
    <w:rsid w:val="29FD22E5"/>
    <w:rsid w:val="2A3081A3"/>
    <w:rsid w:val="2AD4365C"/>
    <w:rsid w:val="2B88A725"/>
    <w:rsid w:val="2BF9CF57"/>
    <w:rsid w:val="2D7E0AF6"/>
    <w:rsid w:val="2E036733"/>
    <w:rsid w:val="2E38276E"/>
    <w:rsid w:val="2F8210A7"/>
    <w:rsid w:val="2FAF89BF"/>
    <w:rsid w:val="30F6F8E7"/>
    <w:rsid w:val="3109500A"/>
    <w:rsid w:val="3502DB7D"/>
    <w:rsid w:val="3575A90B"/>
    <w:rsid w:val="3597FA2D"/>
    <w:rsid w:val="35A5D0D1"/>
    <w:rsid w:val="35C3CB5B"/>
    <w:rsid w:val="381843D2"/>
    <w:rsid w:val="3944D4AB"/>
    <w:rsid w:val="397F5419"/>
    <w:rsid w:val="3A8A07C5"/>
    <w:rsid w:val="3B12CE98"/>
    <w:rsid w:val="3C8B75E7"/>
    <w:rsid w:val="3D40DA5D"/>
    <w:rsid w:val="3DB03789"/>
    <w:rsid w:val="3EC4A09F"/>
    <w:rsid w:val="3F455BAF"/>
    <w:rsid w:val="4167B882"/>
    <w:rsid w:val="45144F4D"/>
    <w:rsid w:val="45188E3E"/>
    <w:rsid w:val="47674DF3"/>
    <w:rsid w:val="47EA3C86"/>
    <w:rsid w:val="480B74CA"/>
    <w:rsid w:val="48D85E85"/>
    <w:rsid w:val="48F679B0"/>
    <w:rsid w:val="493E24EF"/>
    <w:rsid w:val="498E3B9F"/>
    <w:rsid w:val="4A39B235"/>
    <w:rsid w:val="4BF3FE9B"/>
    <w:rsid w:val="4CE19B76"/>
    <w:rsid w:val="4D3234DF"/>
    <w:rsid w:val="4D57E90C"/>
    <w:rsid w:val="4E522AE9"/>
    <w:rsid w:val="4F551909"/>
    <w:rsid w:val="4F7DE846"/>
    <w:rsid w:val="5294E645"/>
    <w:rsid w:val="52F3F7C1"/>
    <w:rsid w:val="53355D2C"/>
    <w:rsid w:val="543F3F45"/>
    <w:rsid w:val="54B2B4C3"/>
    <w:rsid w:val="566ED80D"/>
    <w:rsid w:val="56A849C5"/>
    <w:rsid w:val="56C8C164"/>
    <w:rsid w:val="575DFCD4"/>
    <w:rsid w:val="57DDEFD8"/>
    <w:rsid w:val="5877DD13"/>
    <w:rsid w:val="58F4B8B6"/>
    <w:rsid w:val="5904581D"/>
    <w:rsid w:val="59ECC084"/>
    <w:rsid w:val="5A363FD6"/>
    <w:rsid w:val="5A6F1EE1"/>
    <w:rsid w:val="5B24D1C7"/>
    <w:rsid w:val="5DACDF0A"/>
    <w:rsid w:val="5EDB07D5"/>
    <w:rsid w:val="5F020456"/>
    <w:rsid w:val="5F04AAB9"/>
    <w:rsid w:val="5F893611"/>
    <w:rsid w:val="607057AE"/>
    <w:rsid w:val="61CE53DC"/>
    <w:rsid w:val="623BE19F"/>
    <w:rsid w:val="63FBFB6B"/>
    <w:rsid w:val="6411C906"/>
    <w:rsid w:val="6547448F"/>
    <w:rsid w:val="6603C69C"/>
    <w:rsid w:val="66796CDA"/>
    <w:rsid w:val="672C31F7"/>
    <w:rsid w:val="688C95D4"/>
    <w:rsid w:val="69D94F0B"/>
    <w:rsid w:val="6ADDCE62"/>
    <w:rsid w:val="6C59DCE3"/>
    <w:rsid w:val="6DF44827"/>
    <w:rsid w:val="6E02772D"/>
    <w:rsid w:val="6E48D0B7"/>
    <w:rsid w:val="6EFA9DB6"/>
    <w:rsid w:val="6F006B26"/>
    <w:rsid w:val="6F8618C5"/>
    <w:rsid w:val="6FF52CF7"/>
    <w:rsid w:val="6FFD2552"/>
    <w:rsid w:val="713695CD"/>
    <w:rsid w:val="7158EADE"/>
    <w:rsid w:val="72CE25D9"/>
    <w:rsid w:val="74001776"/>
    <w:rsid w:val="742C0981"/>
    <w:rsid w:val="74C5BAD4"/>
    <w:rsid w:val="7512D005"/>
    <w:rsid w:val="75E54827"/>
    <w:rsid w:val="75FF7918"/>
    <w:rsid w:val="7671CE9E"/>
    <w:rsid w:val="776BE7F6"/>
    <w:rsid w:val="77B0D939"/>
    <w:rsid w:val="785B5C90"/>
    <w:rsid w:val="78F04D6E"/>
    <w:rsid w:val="7988B2AA"/>
    <w:rsid w:val="79AD2FFB"/>
    <w:rsid w:val="79F1021B"/>
    <w:rsid w:val="7A8C2ADF"/>
    <w:rsid w:val="7AD450A3"/>
    <w:rsid w:val="7BCBFCF5"/>
    <w:rsid w:val="7BD3F547"/>
    <w:rsid w:val="7CEB6ED4"/>
    <w:rsid w:val="7D89B89B"/>
    <w:rsid w:val="7E97F7D0"/>
    <w:rsid w:val="7ED0DA6A"/>
    <w:rsid w:val="7EEA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35EC2A"/>
  <w14:defaultImageDpi w14:val="300"/>
  <w15:docId w15:val="{442EC07A-2E3E-4FE0-9E49-DED4A652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04328D"/>
    <w:rPr>
      <w:color w:val="66666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49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9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39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resa-my.sharepoint.com/:w:/g/personal/pikej_resa_net/ETpKtJGGCdxGtUQlDO01AMYB8ErYt8y4jV74iSj-ZJChYg" TargetMode="External"/><Relationship Id="rId13" Type="http://schemas.openxmlformats.org/officeDocument/2006/relationships/hyperlink" Target="https://wcresa-my.sharepoint.com/:w:/g/personal/pikej_resa_net/EQ7fPCfHzLFPtACNo3p5i08BFehk_JZV-JHtLpmssHdrRw?e=664un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cresa-my.sharepoint.com/:b:/g/personal/pikej_resa_net/EcH8Ilry3qNOomGBENTcc1IBvZWmxPCp2dUAqobevZUchw?e=WnzZJM" TargetMode="External"/><Relationship Id="rId17" Type="http://schemas.openxmlformats.org/officeDocument/2006/relationships/hyperlink" Target="https://wcresa-my.sharepoint.com/:w:/g/personal/pikej_resa_net/Ed20f20Lf5BNsn9hmeOw-bEBHbMXTdf2SCXYx0LiF4PD1g?e=WvK2M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cresa-my.sharepoint.com/:x:/g/personal/pikej_resa_net/EZTgCQskVyRNp2N94jZ9HYMBc0EUhc8oERnS62ph2lFeAQ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cresa-my.sharepoint.com/:x:/g/personal/pikej_resa_net/Ea4IxsH7lTlKvPbf_ZWKPjQBb2GIJKYzRosCDck_rux6Lw?e=roeyG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cresa-my.sharepoint.com/:w:/g/personal/pikej_resa_net/EXDw4y_hG61BiYxEKDbbDr0BOxbb1O0m4T-n9XTmieZNmQ?e=Hu4Uv6" TargetMode="External"/><Relationship Id="rId10" Type="http://schemas.openxmlformats.org/officeDocument/2006/relationships/hyperlink" Target="https://wcresa-my.sharepoint.com/:w:/g/personal/pikej_resa_net/EXFbzGE5oVJIoFtkdLzn4uYB18wpjHd2Z8c_oTC57y5uoQ?e=jYswf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resa-my.sharepoint.com/:w:/g/personal/pikej_resa_net/ER0cM13xpJRBtRs88YlDivEBnONEJn77SzsOFAVsDnmwmA?e=RIwpci" TargetMode="External"/><Relationship Id="rId14" Type="http://schemas.openxmlformats.org/officeDocument/2006/relationships/hyperlink" Target="https://wcresa-my.sharepoint.com/:x:/g/personal/pikej_resa_net/EQ_gdjkSv3dPkdKUbKPUB-UBHAh8CWrT1rRKxxAbsjTShg?e=TSwDX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609</Words>
  <Characters>3076</Characters>
  <Application>Microsoft Office Word</Application>
  <DocSecurity>0</DocSecurity>
  <Lines>180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3510</CharactersWithSpaces>
  <SharedDoc>false</SharedDoc>
  <HyperlinkBase/>
  <HLinks>
    <vt:vector size="60" baseType="variant">
      <vt:variant>
        <vt:i4>5832725</vt:i4>
      </vt:variant>
      <vt:variant>
        <vt:i4>27</vt:i4>
      </vt:variant>
      <vt:variant>
        <vt:i4>0</vt:i4>
      </vt:variant>
      <vt:variant>
        <vt:i4>5</vt:i4>
      </vt:variant>
      <vt:variant>
        <vt:lpwstr>https://wcresa-my.sharepoint.com/:w:/g/personal/pikej_resa_net/Ed20f20Lf5BNsn9hmeOw-bEBHbMXTdf2SCXYx0LiF4PD1g?e=WvK2MP</vt:lpwstr>
      </vt:variant>
      <vt:variant>
        <vt:lpwstr/>
      </vt:variant>
      <vt:variant>
        <vt:i4>3866683</vt:i4>
      </vt:variant>
      <vt:variant>
        <vt:i4>24</vt:i4>
      </vt:variant>
      <vt:variant>
        <vt:i4>0</vt:i4>
      </vt:variant>
      <vt:variant>
        <vt:i4>5</vt:i4>
      </vt:variant>
      <vt:variant>
        <vt:lpwstr>https://wcresa-my.sharepoint.com/:x:/g/personal/pikej_resa_net/EZTgCQskVyRNp2N94jZ9HYMBc0EUhc8oERnS62ph2lFeAQ</vt:lpwstr>
      </vt:variant>
      <vt:variant>
        <vt:lpwstr/>
      </vt:variant>
      <vt:variant>
        <vt:i4>2555934</vt:i4>
      </vt:variant>
      <vt:variant>
        <vt:i4>21</vt:i4>
      </vt:variant>
      <vt:variant>
        <vt:i4>0</vt:i4>
      </vt:variant>
      <vt:variant>
        <vt:i4>5</vt:i4>
      </vt:variant>
      <vt:variant>
        <vt:lpwstr>https://wcresa-my.sharepoint.com/:w:/g/personal/pikej_resa_net/EXDw4y_hG61BiYxEKDbbDr0BOxbb1O0m4T-n9XTmieZNmQ?e=Hu4Uv6</vt:lpwstr>
      </vt:variant>
      <vt:variant>
        <vt:lpwstr/>
      </vt:variant>
      <vt:variant>
        <vt:i4>2293830</vt:i4>
      </vt:variant>
      <vt:variant>
        <vt:i4>18</vt:i4>
      </vt:variant>
      <vt:variant>
        <vt:i4>0</vt:i4>
      </vt:variant>
      <vt:variant>
        <vt:i4>5</vt:i4>
      </vt:variant>
      <vt:variant>
        <vt:lpwstr>https://wcresa-my.sharepoint.com/:x:/g/personal/pikej_resa_net/EQ_gdjkSv3dPkdKUbKPUB-UBHAh8CWrT1rRKxxAbsjTShg?e=TSwDXu</vt:lpwstr>
      </vt:variant>
      <vt:variant>
        <vt:lpwstr/>
      </vt:variant>
      <vt:variant>
        <vt:i4>7077964</vt:i4>
      </vt:variant>
      <vt:variant>
        <vt:i4>15</vt:i4>
      </vt:variant>
      <vt:variant>
        <vt:i4>0</vt:i4>
      </vt:variant>
      <vt:variant>
        <vt:i4>5</vt:i4>
      </vt:variant>
      <vt:variant>
        <vt:lpwstr>https://wcresa-my.sharepoint.com/:w:/g/personal/pikej_resa_net/EQ7fPCfHzLFPtACNo3p5i08BFehk_JZV-JHtLpmssHdrRw?e=664unC</vt:lpwstr>
      </vt:variant>
      <vt:variant>
        <vt:lpwstr/>
      </vt:variant>
      <vt:variant>
        <vt:i4>4390940</vt:i4>
      </vt:variant>
      <vt:variant>
        <vt:i4>12</vt:i4>
      </vt:variant>
      <vt:variant>
        <vt:i4>0</vt:i4>
      </vt:variant>
      <vt:variant>
        <vt:i4>5</vt:i4>
      </vt:variant>
      <vt:variant>
        <vt:lpwstr>https://wcresa-my.sharepoint.com/:b:/g/personal/pikej_resa_net/EcH8Ilry3qNOomGBENTcc1IBvZWmxPCp2dUAqobevZUchw?e=WnzZJM</vt:lpwstr>
      </vt:variant>
      <vt:variant>
        <vt:lpwstr/>
      </vt:variant>
      <vt:variant>
        <vt:i4>2556020</vt:i4>
      </vt:variant>
      <vt:variant>
        <vt:i4>9</vt:i4>
      </vt:variant>
      <vt:variant>
        <vt:i4>0</vt:i4>
      </vt:variant>
      <vt:variant>
        <vt:i4>5</vt:i4>
      </vt:variant>
      <vt:variant>
        <vt:lpwstr>https://wcresa-my.sharepoint.com/:x:/g/personal/pikej_resa_net/Ea4IxsH7lTlKvPbf_ZWKPjQBb2GIJKYzRosCDck_rux6Lw?e=roeyGT</vt:lpwstr>
      </vt:variant>
      <vt:variant>
        <vt:lpwstr/>
      </vt:variant>
      <vt:variant>
        <vt:i4>5242976</vt:i4>
      </vt:variant>
      <vt:variant>
        <vt:i4>6</vt:i4>
      </vt:variant>
      <vt:variant>
        <vt:i4>0</vt:i4>
      </vt:variant>
      <vt:variant>
        <vt:i4>5</vt:i4>
      </vt:variant>
      <vt:variant>
        <vt:lpwstr>https://wcresa-my.sharepoint.com/:w:/g/personal/pikej_resa_net/EXFbzGE5oVJIoFtkdLzn4uYB18wpjHd2Z8c_oTC57y5uoQ?e=jYswfX</vt:lpwstr>
      </vt:variant>
      <vt:variant>
        <vt:lpwstr/>
      </vt:variant>
      <vt:variant>
        <vt:i4>4718656</vt:i4>
      </vt:variant>
      <vt:variant>
        <vt:i4>3</vt:i4>
      </vt:variant>
      <vt:variant>
        <vt:i4>0</vt:i4>
      </vt:variant>
      <vt:variant>
        <vt:i4>5</vt:i4>
      </vt:variant>
      <vt:variant>
        <vt:lpwstr>https://wcresa-my.sharepoint.com/:w:/g/personal/pikej_resa_net/ER0cM13xpJRBtRs88YlDivEBnONEJn77SzsOFAVsDnmwmA?e=RIwpci</vt:lpwstr>
      </vt:variant>
      <vt:variant>
        <vt:lpwstr/>
      </vt:variant>
      <vt:variant>
        <vt:i4>6815787</vt:i4>
      </vt:variant>
      <vt:variant>
        <vt:i4>0</vt:i4>
      </vt:variant>
      <vt:variant>
        <vt:i4>0</vt:i4>
      </vt:variant>
      <vt:variant>
        <vt:i4>5</vt:i4>
      </vt:variant>
      <vt:variant>
        <vt:lpwstr>https://wcresa-my.sharepoint.com/:w:/g/personal/pikej_resa_net/ETpKtJGGCdxGtUQlDO01AMYB8ErYt8y4jV74iSj-ZJChYg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Desk Audit Required Documentation Checklist</dc:title>
  <dc:subject/>
  <dc:creator>python-docx</dc:creator>
  <cp:keywords/>
  <dc:description>generated by python-docx</dc:description>
  <cp:lastModifiedBy>Jordan Ewert</cp:lastModifiedBy>
  <cp:revision>112</cp:revision>
  <dcterms:created xsi:type="dcterms:W3CDTF">2025-06-26T21:32:00Z</dcterms:created>
  <dcterms:modified xsi:type="dcterms:W3CDTF">2025-08-06T19:00:00Z</dcterms:modified>
  <cp:category/>
</cp:coreProperties>
</file>